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5"/>
        <w:tblW w:w="5000" w:type="pct"/>
        <w:tblBorders>
          <w:top w:val="single" w:sz="6" w:space="0" w:color="9FB8CD" w:themeColor="accent2"/>
          <w:left w:val="single" w:sz="6" w:space="0" w:color="9FB8CD" w:themeColor="accent2"/>
          <w:bottom w:val="single" w:sz="6" w:space="0" w:color="9FB8CD" w:themeColor="accent2"/>
          <w:right w:val="single" w:sz="6" w:space="0" w:color="9FB8CD" w:themeColor="accent2"/>
          <w:insideH w:val="single" w:sz="6" w:space="0" w:color="9FB8CD" w:themeColor="accent2"/>
          <w:insideV w:val="single" w:sz="6" w:space="0" w:color="9FB8CD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8998"/>
      </w:tblGrid>
      <w:tr w:rsidR="00EF036A" w:rsidTr="006813BD">
        <w:trPr>
          <w:trHeight w:val="1788"/>
        </w:trPr>
        <w:tc>
          <w:tcPr>
            <w:tcW w:w="346" w:type="dxa"/>
            <w:shd w:val="clear" w:color="auto" w:fill="9FB8CD" w:themeFill="accent2"/>
          </w:tcPr>
          <w:p w:rsidR="00EF036A" w:rsidRDefault="00EF036A" w:rsidP="00EF036A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8998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EF036A" w:rsidRPr="009430AC" w:rsidRDefault="006813BD" w:rsidP="00EF036A">
            <w:pPr>
              <w:pStyle w:val="PersonalName"/>
              <w:rPr>
                <w:sz w:val="32"/>
                <w:szCs w:val="32"/>
              </w:rPr>
            </w:pPr>
            <w:r w:rsidRPr="006813BD">
              <w:rPr>
                <w:color w:val="0070C0"/>
                <w:lang w:eastAsia="en-US" w:bidi="mr-IN"/>
              </w:rPr>
              <w:drawing>
                <wp:anchor distT="0" distB="0" distL="114300" distR="114300" simplePos="0" relativeHeight="251658240" behindDoc="1" locked="0" layoutInCell="1" allowOverlap="1" wp14:anchorId="2150C455" wp14:editId="3288B0A5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-95250</wp:posOffset>
                  </wp:positionV>
                  <wp:extent cx="1257935" cy="13906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036A">
              <w:rPr>
                <w:color w:val="628BAD" w:themeColor="accent2" w:themeShade="BF"/>
                <w:spacing w:val="10"/>
              </w:rPr>
              <w:sym w:font="Wingdings 3" w:char="F07D"/>
            </w:r>
            <w:sdt>
              <w:sdtPr>
                <w:rPr>
                  <w:sz w:val="32"/>
                  <w:szCs w:val="32"/>
                </w:rPr>
                <w:id w:val="10979384"/>
                <w:placeholder>
                  <w:docPart w:val="EB45FA26A42F44C99857C972D5D108C5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="00EF036A">
                  <w:rPr>
                    <w:sz w:val="32"/>
                    <w:szCs w:val="32"/>
                  </w:rPr>
                  <w:t>Samiulla Akhtar</w:t>
                </w:r>
                <w:r w:rsidR="00EF036A" w:rsidRPr="009430AC">
                  <w:rPr>
                    <w:sz w:val="32"/>
                    <w:szCs w:val="32"/>
                  </w:rPr>
                  <w:t xml:space="preserve"> Jalgaonkar</w:t>
                </w:r>
              </w:sdtContent>
            </w:sdt>
          </w:p>
          <w:p w:rsidR="00EF036A" w:rsidRPr="00145242" w:rsidRDefault="00EF036A" w:rsidP="00EF036A">
            <w:pPr>
              <w:pStyle w:val="AddressText"/>
              <w:spacing w:line="240" w:lineRule="auto"/>
              <w:rPr>
                <w:color w:val="0070C0"/>
              </w:rPr>
            </w:pPr>
            <w:r>
              <w:rPr>
                <w:color w:val="0070C0"/>
              </w:rPr>
              <w:t xml:space="preserve">A/P </w:t>
            </w:r>
            <w:proofErr w:type="spellStart"/>
            <w:r>
              <w:rPr>
                <w:color w:val="0070C0"/>
              </w:rPr>
              <w:t>Nizampur</w:t>
            </w:r>
            <w:proofErr w:type="spellEnd"/>
            <w:r>
              <w:rPr>
                <w:color w:val="0070C0"/>
              </w:rPr>
              <w:t xml:space="preserve">, </w:t>
            </w:r>
            <w:proofErr w:type="spellStart"/>
            <w:r>
              <w:rPr>
                <w:color w:val="0070C0"/>
              </w:rPr>
              <w:t>Raigad</w:t>
            </w:r>
            <w:proofErr w:type="spellEnd"/>
            <w:r>
              <w:rPr>
                <w:color w:val="0070C0"/>
              </w:rPr>
              <w:t>, M.S.</w:t>
            </w:r>
          </w:p>
          <w:p w:rsidR="00EF036A" w:rsidRPr="00145242" w:rsidRDefault="00EF036A" w:rsidP="00EF036A">
            <w:pPr>
              <w:pStyle w:val="AddressText"/>
              <w:spacing w:line="240" w:lineRule="auto"/>
              <w:rPr>
                <w:color w:val="0070C0"/>
              </w:rPr>
            </w:pPr>
            <w:r w:rsidRPr="00145242">
              <w:rPr>
                <w:color w:val="0070C0"/>
              </w:rPr>
              <w:t>Phone: +91-879332</w:t>
            </w:r>
            <w:r>
              <w:rPr>
                <w:color w:val="0070C0"/>
              </w:rPr>
              <w:t>3239</w:t>
            </w:r>
          </w:p>
          <w:p w:rsidR="00EF036A" w:rsidRPr="000F70D2" w:rsidRDefault="00EF036A" w:rsidP="00EF036A">
            <w:pPr>
              <w:pStyle w:val="AddressText"/>
              <w:spacing w:line="240" w:lineRule="auto"/>
            </w:pPr>
            <w:r w:rsidRPr="00145242">
              <w:rPr>
                <w:color w:val="0070C0"/>
              </w:rPr>
              <w:t>E-mail: jalgaonkar</w:t>
            </w:r>
            <w:r>
              <w:rPr>
                <w:color w:val="0070C0"/>
              </w:rPr>
              <w:t>.sami</w:t>
            </w:r>
            <w:r w:rsidRPr="00145242">
              <w:rPr>
                <w:color w:val="0070C0"/>
              </w:rPr>
              <w:t>@gmail.com</w:t>
            </w:r>
          </w:p>
        </w:tc>
      </w:tr>
    </w:tbl>
    <w:p w:rsidR="002F4CDF" w:rsidRDefault="002F4CDF"/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D26643" w:rsidTr="002F4CDF">
        <w:tc>
          <w:tcPr>
            <w:tcW w:w="9360" w:type="dxa"/>
          </w:tcPr>
          <w:p w:rsidR="00D26643" w:rsidRDefault="00D26643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tbl>
      <w:tblPr>
        <w:tblpPr w:leftFromText="180" w:rightFromText="180" w:vertAnchor="text" w:tblpY="29"/>
        <w:tblW w:w="5000" w:type="pct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9067"/>
      </w:tblGrid>
      <w:tr w:rsidR="00EF036A" w:rsidTr="00EF036A">
        <w:tc>
          <w:tcPr>
            <w:tcW w:w="277" w:type="dxa"/>
            <w:shd w:val="clear" w:color="auto" w:fill="AAB0C7" w:themeFill="accent1" w:themeFillTint="99"/>
          </w:tcPr>
          <w:p w:rsidR="00EF036A" w:rsidRDefault="00EF036A" w:rsidP="00EF036A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EF036A" w:rsidRPr="00563206" w:rsidRDefault="00EF036A" w:rsidP="00EF036A">
            <w:pPr>
              <w:pStyle w:val="Section"/>
              <w:rPr>
                <w:color w:val="C00000"/>
              </w:rPr>
            </w:pPr>
            <w:r>
              <w:rPr>
                <w:color w:val="C00000"/>
              </w:rPr>
              <w:t xml:space="preserve">Career </w:t>
            </w:r>
            <w:r w:rsidRPr="00563206">
              <w:rPr>
                <w:color w:val="C00000"/>
              </w:rPr>
              <w:t>Objectives</w:t>
            </w:r>
          </w:p>
          <w:p w:rsidR="00EF036A" w:rsidRPr="00563206" w:rsidRDefault="00EF036A" w:rsidP="00EF036A">
            <w:pPr>
              <w:pStyle w:val="SubsectionText"/>
              <w:rPr>
                <w:b/>
                <w:bCs/>
              </w:rPr>
            </w:pPr>
            <w:r w:rsidRPr="00563206">
              <w:rPr>
                <w:b/>
                <w:bCs/>
              </w:rPr>
              <w:t>To be a part of an organization where I can fully utilize my skills and make a significant contribution to the success of the employer and at the same time my individual growth.</w:t>
            </w:r>
          </w:p>
          <w:p w:rsidR="00EF036A" w:rsidRPr="00563206" w:rsidRDefault="00EF036A" w:rsidP="00EF036A">
            <w:pPr>
              <w:pStyle w:val="Section"/>
              <w:rPr>
                <w:color w:val="C00000"/>
              </w:rPr>
            </w:pPr>
            <w:r w:rsidRPr="00563206">
              <w:rPr>
                <w:color w:val="C00000"/>
              </w:rPr>
              <w:t>Education</w:t>
            </w:r>
          </w:p>
          <w:tbl>
            <w:tblPr>
              <w:tblStyle w:val="GridTable1Light-Accent2"/>
              <w:tblW w:w="8337" w:type="dxa"/>
              <w:tblLook w:val="02A0" w:firstRow="1" w:lastRow="0" w:firstColumn="1" w:lastColumn="0" w:noHBand="1" w:noVBand="0"/>
            </w:tblPr>
            <w:tblGrid>
              <w:gridCol w:w="2031"/>
              <w:gridCol w:w="2212"/>
              <w:gridCol w:w="2038"/>
              <w:gridCol w:w="2056"/>
            </w:tblGrid>
            <w:tr w:rsidR="00EF036A" w:rsidTr="003C5E5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31" w:type="dxa"/>
                </w:tcPr>
                <w:p w:rsidR="00EF036A" w:rsidRPr="00563206" w:rsidRDefault="00EF036A" w:rsidP="0048035A">
                  <w:pPr>
                    <w:pStyle w:val="Subsection"/>
                    <w:framePr w:hSpace="180" w:wrap="around" w:vAnchor="text" w:hAnchor="text" w:y="29"/>
                    <w:spacing w:after="0"/>
                    <w:jc w:val="center"/>
                    <w:rPr>
                      <w:b/>
                      <w:color w:val="0070C0"/>
                    </w:rPr>
                  </w:pPr>
                  <w:r w:rsidRPr="00563206">
                    <w:rPr>
                      <w:b/>
                      <w:color w:val="0070C0"/>
                    </w:rPr>
                    <w:t>GRADE</w:t>
                  </w:r>
                </w:p>
              </w:tc>
              <w:tc>
                <w:tcPr>
                  <w:tcW w:w="2212" w:type="dxa"/>
                </w:tcPr>
                <w:p w:rsidR="00EF036A" w:rsidRPr="00563206" w:rsidRDefault="00EF036A" w:rsidP="0048035A">
                  <w:pPr>
                    <w:pStyle w:val="Subsection"/>
                    <w:framePr w:hSpace="180" w:wrap="around" w:vAnchor="text" w:hAnchor="text" w:y="29"/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0070C0"/>
                    </w:rPr>
                  </w:pPr>
                  <w:r w:rsidRPr="00563206">
                    <w:rPr>
                      <w:b/>
                      <w:color w:val="0070C0"/>
                    </w:rPr>
                    <w:t>UNIVERSITY/BOARD</w:t>
                  </w:r>
                </w:p>
              </w:tc>
              <w:tc>
                <w:tcPr>
                  <w:tcW w:w="2038" w:type="dxa"/>
                </w:tcPr>
                <w:p w:rsidR="00EF036A" w:rsidRPr="00563206" w:rsidRDefault="00EF036A" w:rsidP="0048035A">
                  <w:pPr>
                    <w:pStyle w:val="Subsection"/>
                    <w:framePr w:hSpace="180" w:wrap="around" w:vAnchor="text" w:hAnchor="text" w:y="29"/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0070C0"/>
                    </w:rPr>
                  </w:pPr>
                  <w:r w:rsidRPr="00563206">
                    <w:rPr>
                      <w:b/>
                      <w:color w:val="0070C0"/>
                    </w:rPr>
                    <w:t>YEAR OF PASSING</w:t>
                  </w:r>
                </w:p>
              </w:tc>
              <w:tc>
                <w:tcPr>
                  <w:tcW w:w="2056" w:type="dxa"/>
                </w:tcPr>
                <w:p w:rsidR="00EF036A" w:rsidRPr="00563206" w:rsidRDefault="00EF036A" w:rsidP="0048035A">
                  <w:pPr>
                    <w:pStyle w:val="Subsection"/>
                    <w:framePr w:hSpace="180" w:wrap="around" w:vAnchor="text" w:hAnchor="text" w:y="29"/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0070C0"/>
                    </w:rPr>
                  </w:pPr>
                  <w:r w:rsidRPr="00563206">
                    <w:rPr>
                      <w:b/>
                      <w:color w:val="0070C0"/>
                    </w:rPr>
                    <w:t>CLASS</w:t>
                  </w:r>
                </w:p>
              </w:tc>
            </w:tr>
            <w:tr w:rsidR="00EF036A" w:rsidTr="003C5E5B">
              <w:trPr>
                <w:trHeight w:val="3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31" w:type="dxa"/>
                </w:tcPr>
                <w:p w:rsidR="00EF036A" w:rsidRPr="00563206" w:rsidRDefault="00EF036A" w:rsidP="0048035A">
                  <w:pPr>
                    <w:pStyle w:val="Subsection"/>
                    <w:framePr w:hSpace="180" w:wrap="around" w:vAnchor="text" w:hAnchor="text" w:y="29"/>
                    <w:spacing w:after="0"/>
                    <w:jc w:val="center"/>
                    <w:rPr>
                      <w:b/>
                      <w:color w:val="0070C0"/>
                    </w:rPr>
                  </w:pPr>
                  <w:r w:rsidRPr="00563206">
                    <w:rPr>
                      <w:b/>
                      <w:color w:val="0070C0"/>
                    </w:rPr>
                    <w:t>B.E.</w:t>
                  </w:r>
                  <w:r>
                    <w:rPr>
                      <w:b/>
                      <w:color w:val="0070C0"/>
                    </w:rPr>
                    <w:t xml:space="preserve"> PETROCHEMICAL</w:t>
                  </w:r>
                </w:p>
              </w:tc>
              <w:tc>
                <w:tcPr>
                  <w:tcW w:w="2212" w:type="dxa"/>
                </w:tcPr>
                <w:p w:rsidR="00EF036A" w:rsidRPr="00563206" w:rsidRDefault="00EF036A" w:rsidP="0048035A">
                  <w:pPr>
                    <w:pStyle w:val="Subsection"/>
                    <w:framePr w:hSpace="180" w:wrap="around" w:vAnchor="text" w:hAnchor="text" w:y="29"/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0070C0"/>
                    </w:rPr>
                  </w:pPr>
                  <w:r w:rsidRPr="00563206">
                    <w:rPr>
                      <w:b w:val="0"/>
                      <w:color w:val="0070C0"/>
                    </w:rPr>
                    <w:t>PUNE UNIVERSITY</w:t>
                  </w:r>
                </w:p>
              </w:tc>
              <w:tc>
                <w:tcPr>
                  <w:tcW w:w="2038" w:type="dxa"/>
                </w:tcPr>
                <w:p w:rsidR="00EF036A" w:rsidRPr="00563206" w:rsidRDefault="00EF036A" w:rsidP="0048035A">
                  <w:pPr>
                    <w:pStyle w:val="Subsection"/>
                    <w:framePr w:hSpace="180" w:wrap="around" w:vAnchor="text" w:hAnchor="text" w:y="29"/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0070C0"/>
                    </w:rPr>
                  </w:pPr>
                  <w:r w:rsidRPr="00563206">
                    <w:rPr>
                      <w:b w:val="0"/>
                      <w:color w:val="0070C0"/>
                    </w:rPr>
                    <w:t>2016</w:t>
                  </w:r>
                </w:p>
              </w:tc>
              <w:tc>
                <w:tcPr>
                  <w:tcW w:w="2056" w:type="dxa"/>
                </w:tcPr>
                <w:p w:rsidR="00EF036A" w:rsidRPr="00563206" w:rsidRDefault="00EF036A" w:rsidP="0048035A">
                  <w:pPr>
                    <w:pStyle w:val="Subsection"/>
                    <w:framePr w:hSpace="180" w:wrap="around" w:vAnchor="text" w:hAnchor="text" w:y="29"/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0070C0"/>
                    </w:rPr>
                  </w:pPr>
                  <w:r>
                    <w:rPr>
                      <w:b w:val="0"/>
                      <w:color w:val="0070C0"/>
                    </w:rPr>
                    <w:t>DISTINCTION</w:t>
                  </w:r>
                </w:p>
              </w:tc>
            </w:tr>
            <w:tr w:rsidR="00EF036A" w:rsidTr="003C5E5B">
              <w:trPr>
                <w:trHeight w:val="3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31" w:type="dxa"/>
                </w:tcPr>
                <w:p w:rsidR="00EF036A" w:rsidRPr="00563206" w:rsidRDefault="00EF036A" w:rsidP="0048035A">
                  <w:pPr>
                    <w:pStyle w:val="Subsection"/>
                    <w:framePr w:hSpace="180" w:wrap="around" w:vAnchor="text" w:hAnchor="text" w:y="29"/>
                    <w:spacing w:after="0"/>
                    <w:jc w:val="center"/>
                    <w:rPr>
                      <w:b/>
                      <w:color w:val="0070C0"/>
                    </w:rPr>
                  </w:pPr>
                  <w:r>
                    <w:rPr>
                      <w:b/>
                      <w:color w:val="0070C0"/>
                    </w:rPr>
                    <w:t>DIPLOMA (PETROCHEMICAL)</w:t>
                  </w:r>
                </w:p>
              </w:tc>
              <w:tc>
                <w:tcPr>
                  <w:tcW w:w="2212" w:type="dxa"/>
                </w:tcPr>
                <w:p w:rsidR="00EF036A" w:rsidRPr="00563206" w:rsidRDefault="00EF036A" w:rsidP="0048035A">
                  <w:pPr>
                    <w:pStyle w:val="Subsection"/>
                    <w:framePr w:hSpace="180" w:wrap="around" w:vAnchor="text" w:hAnchor="text" w:y="29"/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0070C0"/>
                    </w:rPr>
                  </w:pPr>
                  <w:r>
                    <w:rPr>
                      <w:b w:val="0"/>
                      <w:color w:val="0070C0"/>
                    </w:rPr>
                    <w:t>Dr. BATU, LONERE</w:t>
                  </w:r>
                </w:p>
              </w:tc>
              <w:tc>
                <w:tcPr>
                  <w:tcW w:w="2038" w:type="dxa"/>
                </w:tcPr>
                <w:p w:rsidR="00EF036A" w:rsidRPr="00563206" w:rsidRDefault="00EF036A" w:rsidP="0048035A">
                  <w:pPr>
                    <w:pStyle w:val="Subsection"/>
                    <w:framePr w:hSpace="180" w:wrap="around" w:vAnchor="text" w:hAnchor="text" w:y="29"/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0070C0"/>
                    </w:rPr>
                  </w:pPr>
                  <w:r>
                    <w:rPr>
                      <w:b w:val="0"/>
                      <w:color w:val="0070C0"/>
                    </w:rPr>
                    <w:t>2012</w:t>
                  </w:r>
                </w:p>
              </w:tc>
              <w:tc>
                <w:tcPr>
                  <w:tcW w:w="2056" w:type="dxa"/>
                </w:tcPr>
                <w:p w:rsidR="00EF036A" w:rsidRPr="00563206" w:rsidRDefault="00EF036A" w:rsidP="0048035A">
                  <w:pPr>
                    <w:pStyle w:val="Subsection"/>
                    <w:framePr w:hSpace="180" w:wrap="around" w:vAnchor="text" w:hAnchor="text" w:y="29"/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0070C0"/>
                    </w:rPr>
                  </w:pPr>
                  <w:r w:rsidRPr="00563206">
                    <w:rPr>
                      <w:b w:val="0"/>
                      <w:color w:val="0070C0"/>
                    </w:rPr>
                    <w:t>DISTINCTION</w:t>
                  </w:r>
                </w:p>
              </w:tc>
            </w:tr>
            <w:tr w:rsidR="00EF036A" w:rsidTr="003C5E5B">
              <w:trPr>
                <w:trHeight w:val="3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31" w:type="dxa"/>
                </w:tcPr>
                <w:p w:rsidR="00EF036A" w:rsidRPr="00563206" w:rsidRDefault="00EF036A" w:rsidP="0048035A">
                  <w:pPr>
                    <w:pStyle w:val="Subsection"/>
                    <w:framePr w:hSpace="180" w:wrap="around" w:vAnchor="text" w:hAnchor="text" w:y="29"/>
                    <w:spacing w:after="0"/>
                    <w:jc w:val="center"/>
                    <w:rPr>
                      <w:b/>
                      <w:color w:val="0070C0"/>
                    </w:rPr>
                  </w:pPr>
                  <w:r w:rsidRPr="00563206">
                    <w:rPr>
                      <w:b/>
                      <w:color w:val="0070C0"/>
                    </w:rPr>
                    <w:t>S.S.C.</w:t>
                  </w:r>
                </w:p>
              </w:tc>
              <w:tc>
                <w:tcPr>
                  <w:tcW w:w="2212" w:type="dxa"/>
                </w:tcPr>
                <w:p w:rsidR="00EF036A" w:rsidRPr="00563206" w:rsidRDefault="00EF036A" w:rsidP="0048035A">
                  <w:pPr>
                    <w:pStyle w:val="Subsection"/>
                    <w:framePr w:hSpace="180" w:wrap="around" w:vAnchor="text" w:hAnchor="text" w:y="29"/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0070C0"/>
                    </w:rPr>
                  </w:pPr>
                  <w:r>
                    <w:rPr>
                      <w:b w:val="0"/>
                      <w:color w:val="0070C0"/>
                    </w:rPr>
                    <w:t>MUMBAI BOARD</w:t>
                  </w:r>
                  <w:r w:rsidRPr="00563206">
                    <w:rPr>
                      <w:b w:val="0"/>
                      <w:color w:val="0070C0"/>
                    </w:rPr>
                    <w:t xml:space="preserve"> </w:t>
                  </w:r>
                </w:p>
              </w:tc>
              <w:tc>
                <w:tcPr>
                  <w:tcW w:w="2038" w:type="dxa"/>
                </w:tcPr>
                <w:p w:rsidR="00EF036A" w:rsidRPr="00563206" w:rsidRDefault="00EF036A" w:rsidP="0048035A">
                  <w:pPr>
                    <w:pStyle w:val="Subsection"/>
                    <w:framePr w:hSpace="180" w:wrap="around" w:vAnchor="text" w:hAnchor="text" w:y="29"/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0070C0"/>
                    </w:rPr>
                  </w:pPr>
                  <w:r>
                    <w:rPr>
                      <w:b w:val="0"/>
                      <w:color w:val="0070C0"/>
                    </w:rPr>
                    <w:t>2008</w:t>
                  </w:r>
                </w:p>
              </w:tc>
              <w:tc>
                <w:tcPr>
                  <w:tcW w:w="2056" w:type="dxa"/>
                </w:tcPr>
                <w:p w:rsidR="00EF036A" w:rsidRPr="00563206" w:rsidRDefault="00EF036A" w:rsidP="0048035A">
                  <w:pPr>
                    <w:pStyle w:val="Subsection"/>
                    <w:framePr w:hSpace="180" w:wrap="around" w:vAnchor="text" w:hAnchor="text" w:y="29"/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0070C0"/>
                    </w:rPr>
                  </w:pPr>
                  <w:r>
                    <w:rPr>
                      <w:b w:val="0"/>
                      <w:color w:val="0070C0"/>
                    </w:rPr>
                    <w:t>HIGHER SECOND</w:t>
                  </w:r>
                </w:p>
              </w:tc>
            </w:tr>
          </w:tbl>
          <w:p w:rsidR="00EF036A" w:rsidRDefault="00EF036A" w:rsidP="00EF036A">
            <w:pPr>
              <w:pStyle w:val="Subsection"/>
              <w:spacing w:after="0"/>
              <w:rPr>
                <w:b w:val="0"/>
              </w:rPr>
            </w:pPr>
          </w:p>
          <w:p w:rsidR="00EF036A" w:rsidRDefault="00EF036A" w:rsidP="00EF036A">
            <w:pPr>
              <w:pStyle w:val="Section"/>
              <w:rPr>
                <w:color w:val="C00000"/>
              </w:rPr>
            </w:pPr>
            <w:r>
              <w:rPr>
                <w:color w:val="C00000"/>
              </w:rPr>
              <w:t>Academic Project And Seminar</w:t>
            </w:r>
          </w:p>
          <w:p w:rsidR="00EF036A" w:rsidRPr="00F32828" w:rsidRDefault="00EF036A" w:rsidP="00EF036A">
            <w:pPr>
              <w:pStyle w:val="ListBullet"/>
            </w:pPr>
            <w:r>
              <w:rPr>
                <w:b/>
                <w:bCs/>
              </w:rPr>
              <w:t>Project title (B.E.): Design of Pyrolysis Reactor</w:t>
            </w:r>
          </w:p>
          <w:p w:rsidR="00EF036A" w:rsidRPr="00944BD0" w:rsidRDefault="00EF036A" w:rsidP="00EF036A">
            <w:pPr>
              <w:pStyle w:val="ListBullet"/>
            </w:pPr>
            <w:r>
              <w:rPr>
                <w:b/>
                <w:bCs/>
              </w:rPr>
              <w:t>Seminar title (B.E.): Bioreactor</w:t>
            </w:r>
          </w:p>
          <w:p w:rsidR="00EF036A" w:rsidRPr="00944BD0" w:rsidRDefault="00EF036A" w:rsidP="00EF036A">
            <w:pPr>
              <w:pStyle w:val="ListBullet"/>
            </w:pPr>
            <w:r>
              <w:rPr>
                <w:b/>
                <w:bCs/>
              </w:rPr>
              <w:t>Project title (Diploma): Biodiesel from waste cooking oil.</w:t>
            </w:r>
          </w:p>
          <w:p w:rsidR="00EF036A" w:rsidRPr="009430AC" w:rsidRDefault="00EF036A" w:rsidP="00EF036A">
            <w:pPr>
              <w:pStyle w:val="ListBullet"/>
            </w:pPr>
            <w:r>
              <w:rPr>
                <w:b/>
                <w:bCs/>
              </w:rPr>
              <w:t>Seminar title (Diploma): Desulphurization of flue gases.</w:t>
            </w:r>
          </w:p>
          <w:p w:rsidR="00EF036A" w:rsidRDefault="00EF036A" w:rsidP="00EF036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  <w:p w:rsidR="00EF036A" w:rsidRDefault="00EF036A" w:rsidP="00EF036A">
            <w:pPr>
              <w:pStyle w:val="Section"/>
              <w:rPr>
                <w:color w:val="C00000"/>
              </w:rPr>
            </w:pPr>
            <w:r w:rsidRPr="009430AC">
              <w:rPr>
                <w:color w:val="C00000"/>
              </w:rPr>
              <w:t>Academic Training</w:t>
            </w:r>
          </w:p>
          <w:p w:rsidR="00EF036A" w:rsidRDefault="00EF036A" w:rsidP="00EF036A">
            <w:pPr>
              <w:pStyle w:val="ListBullet"/>
              <w:rPr>
                <w:b/>
                <w:bCs/>
              </w:rPr>
            </w:pPr>
            <w:r>
              <w:rPr>
                <w:b/>
                <w:bCs/>
              </w:rPr>
              <w:t>1 month training at Vinati Organics in MAHAD, M.S.</w:t>
            </w:r>
          </w:p>
          <w:p w:rsidR="00EF036A" w:rsidRPr="009430AC" w:rsidRDefault="00EF036A" w:rsidP="00EF036A">
            <w:pPr>
              <w:pStyle w:val="ListBullet"/>
              <w:rPr>
                <w:b/>
                <w:bCs/>
              </w:rPr>
            </w:pPr>
            <w:r>
              <w:rPr>
                <w:b/>
                <w:bCs/>
              </w:rPr>
              <w:t>15 days training at RCF Chembur.</w:t>
            </w:r>
          </w:p>
          <w:p w:rsidR="00EF036A" w:rsidRPr="003C17EF" w:rsidRDefault="00EF036A" w:rsidP="00EF036A">
            <w:pPr>
              <w:pStyle w:val="Subsection"/>
              <w:rPr>
                <w:b w:val="0"/>
                <w:bCs/>
              </w:rPr>
            </w:pPr>
          </w:p>
          <w:p w:rsidR="00EF036A" w:rsidRPr="00563206" w:rsidRDefault="00EF036A" w:rsidP="00EF036A">
            <w:pPr>
              <w:pStyle w:val="Section"/>
              <w:rPr>
                <w:color w:val="C00000"/>
              </w:rPr>
            </w:pPr>
            <w:r w:rsidRPr="00563206">
              <w:rPr>
                <w:color w:val="C00000"/>
              </w:rPr>
              <w:t>Technical and Personal Skills</w:t>
            </w:r>
          </w:p>
          <w:p w:rsidR="00EF036A" w:rsidRPr="00563206" w:rsidRDefault="00EF036A" w:rsidP="00EF036A">
            <w:pPr>
              <w:pStyle w:val="ListBullet"/>
              <w:rPr>
                <w:b/>
                <w:bCs/>
              </w:rPr>
            </w:pPr>
            <w:r w:rsidRPr="00563206">
              <w:rPr>
                <w:b/>
                <w:bCs/>
              </w:rPr>
              <w:t>Quantitative analytical abilities.</w:t>
            </w:r>
          </w:p>
          <w:p w:rsidR="00EF036A" w:rsidRPr="00563206" w:rsidRDefault="00EF036A" w:rsidP="00EF036A">
            <w:pPr>
              <w:pStyle w:val="ListBullet"/>
              <w:rPr>
                <w:b/>
                <w:bCs/>
              </w:rPr>
            </w:pPr>
            <w:r w:rsidRPr="00563206">
              <w:rPr>
                <w:b/>
                <w:bCs/>
              </w:rPr>
              <w:t>Good knowledge of designing.</w:t>
            </w:r>
          </w:p>
          <w:p w:rsidR="00EF036A" w:rsidRPr="00563206" w:rsidRDefault="00EF036A" w:rsidP="00EF036A">
            <w:pPr>
              <w:pStyle w:val="ListBullet"/>
              <w:rPr>
                <w:b/>
                <w:bCs/>
              </w:rPr>
            </w:pPr>
            <w:r w:rsidRPr="00563206">
              <w:rPr>
                <w:b/>
                <w:bCs/>
              </w:rPr>
              <w:t>Superior numerical abilities.</w:t>
            </w:r>
          </w:p>
          <w:p w:rsidR="00EF036A" w:rsidRPr="00563206" w:rsidRDefault="00EF036A" w:rsidP="00EF036A">
            <w:pPr>
              <w:pStyle w:val="ListBullet"/>
              <w:rPr>
                <w:b/>
                <w:bCs/>
              </w:rPr>
            </w:pPr>
            <w:r w:rsidRPr="00563206">
              <w:rPr>
                <w:b/>
                <w:bCs/>
              </w:rPr>
              <w:t>Problem solving skills.</w:t>
            </w:r>
          </w:p>
          <w:p w:rsidR="00EF036A" w:rsidRPr="00563206" w:rsidRDefault="00EF036A" w:rsidP="00EF036A">
            <w:pPr>
              <w:pStyle w:val="ListBullet"/>
              <w:rPr>
                <w:b/>
                <w:bCs/>
              </w:rPr>
            </w:pPr>
            <w:r w:rsidRPr="00563206">
              <w:rPr>
                <w:b/>
                <w:bCs/>
              </w:rPr>
              <w:t>Good communication skills.</w:t>
            </w:r>
          </w:p>
          <w:p w:rsidR="00EF036A" w:rsidRDefault="00EF036A" w:rsidP="00EF036A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:rsidR="00EF036A" w:rsidRPr="00563206" w:rsidRDefault="00EF036A" w:rsidP="00EF036A">
            <w:pPr>
              <w:pStyle w:val="Section"/>
              <w:rPr>
                <w:color w:val="C00000"/>
              </w:rPr>
            </w:pPr>
            <w:r w:rsidRPr="00563206">
              <w:rPr>
                <w:color w:val="C00000"/>
              </w:rPr>
              <w:t>Software Skills</w:t>
            </w:r>
          </w:p>
          <w:p w:rsidR="00EF036A" w:rsidRDefault="00EF036A" w:rsidP="00EF036A">
            <w:pPr>
              <w:pStyle w:val="ListBullet"/>
              <w:rPr>
                <w:b/>
                <w:bCs/>
              </w:rPr>
            </w:pPr>
            <w:r w:rsidRPr="00563206">
              <w:rPr>
                <w:b/>
                <w:bCs/>
              </w:rPr>
              <w:t>AutoCAD</w:t>
            </w:r>
          </w:p>
          <w:p w:rsidR="00EF036A" w:rsidRDefault="00EF036A" w:rsidP="00EF036A">
            <w:pPr>
              <w:pStyle w:val="ListBullet"/>
              <w:rPr>
                <w:b/>
                <w:bCs/>
              </w:rPr>
            </w:pPr>
            <w:r>
              <w:rPr>
                <w:b/>
                <w:bCs/>
              </w:rPr>
              <w:t>Aspen Hysis</w:t>
            </w:r>
          </w:p>
          <w:p w:rsidR="00EF036A" w:rsidRPr="00563206" w:rsidRDefault="00EF036A" w:rsidP="00EF036A">
            <w:pPr>
              <w:pStyle w:val="ListBullet"/>
              <w:rPr>
                <w:b/>
                <w:bCs/>
              </w:rPr>
            </w:pPr>
            <w:r>
              <w:rPr>
                <w:b/>
                <w:bCs/>
              </w:rPr>
              <w:t>HTRI</w:t>
            </w:r>
          </w:p>
          <w:p w:rsidR="00EF036A" w:rsidRPr="00563206" w:rsidRDefault="00EF036A" w:rsidP="00EF036A">
            <w:pPr>
              <w:pStyle w:val="ListBullet"/>
              <w:rPr>
                <w:b/>
                <w:bCs/>
              </w:rPr>
            </w:pPr>
            <w:r w:rsidRPr="00563206">
              <w:rPr>
                <w:b/>
                <w:bCs/>
              </w:rPr>
              <w:t>Basic skills in MATLAB</w:t>
            </w:r>
          </w:p>
          <w:p w:rsidR="00EF036A" w:rsidRPr="00563206" w:rsidRDefault="00EF036A" w:rsidP="00EF036A">
            <w:pPr>
              <w:pStyle w:val="Section"/>
              <w:rPr>
                <w:color w:val="C00000"/>
              </w:rPr>
            </w:pPr>
            <w:r w:rsidRPr="00563206">
              <w:rPr>
                <w:color w:val="C00000"/>
              </w:rPr>
              <w:t>Strengths</w:t>
            </w:r>
          </w:p>
          <w:p w:rsidR="00EF036A" w:rsidRPr="00563206" w:rsidRDefault="00EF036A" w:rsidP="00EF036A">
            <w:pPr>
              <w:pStyle w:val="ListBullet"/>
              <w:rPr>
                <w:b/>
                <w:bCs/>
              </w:rPr>
            </w:pPr>
            <w:r w:rsidRPr="00563206">
              <w:rPr>
                <w:b/>
                <w:bCs/>
              </w:rPr>
              <w:t>Quick learner.</w:t>
            </w:r>
          </w:p>
          <w:p w:rsidR="00EF036A" w:rsidRPr="00563206" w:rsidRDefault="00EF036A" w:rsidP="00EF036A">
            <w:pPr>
              <w:pStyle w:val="ListBullet"/>
              <w:rPr>
                <w:b/>
                <w:bCs/>
              </w:rPr>
            </w:pPr>
            <w:r w:rsidRPr="00563206">
              <w:rPr>
                <w:b/>
                <w:bCs/>
              </w:rPr>
              <w:t>Adaptive to changing technologies.</w:t>
            </w:r>
          </w:p>
          <w:p w:rsidR="00EF036A" w:rsidRPr="00563206" w:rsidRDefault="00EF036A" w:rsidP="00EF036A">
            <w:pPr>
              <w:pStyle w:val="ListBullet"/>
              <w:rPr>
                <w:b/>
                <w:bCs/>
              </w:rPr>
            </w:pPr>
            <w:r w:rsidRPr="00563206">
              <w:rPr>
                <w:b/>
                <w:bCs/>
              </w:rPr>
              <w:t>Quick decision making.</w:t>
            </w:r>
          </w:p>
          <w:p w:rsidR="00EF036A" w:rsidRPr="00563206" w:rsidRDefault="00EF036A" w:rsidP="00EF036A">
            <w:pPr>
              <w:pStyle w:val="ListBullet"/>
              <w:rPr>
                <w:b/>
                <w:bCs/>
              </w:rPr>
            </w:pPr>
            <w:r w:rsidRPr="00563206">
              <w:rPr>
                <w:b/>
                <w:bCs/>
              </w:rPr>
              <w:t>Can accept responsibility.</w:t>
            </w:r>
          </w:p>
          <w:p w:rsidR="00EF036A" w:rsidRPr="00563206" w:rsidRDefault="00EF036A" w:rsidP="00EF036A">
            <w:pPr>
              <w:pStyle w:val="Section"/>
              <w:rPr>
                <w:color w:val="C00000"/>
              </w:rPr>
            </w:pPr>
            <w:r w:rsidRPr="00563206">
              <w:rPr>
                <w:color w:val="C00000"/>
              </w:rPr>
              <w:t>Personal Details</w:t>
            </w:r>
          </w:p>
          <w:p w:rsidR="00EF036A" w:rsidRPr="00563206" w:rsidRDefault="00EF036A" w:rsidP="00EF036A">
            <w:pPr>
              <w:pStyle w:val="ListBullet"/>
              <w:rPr>
                <w:b/>
                <w:bCs/>
              </w:rPr>
            </w:pPr>
            <w:r>
              <w:rPr>
                <w:b/>
                <w:bCs/>
              </w:rPr>
              <w:t>DOB: August 13</w:t>
            </w:r>
            <w:r w:rsidRPr="0056320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1992</w:t>
            </w:r>
          </w:p>
          <w:p w:rsidR="00EF036A" w:rsidRPr="00563206" w:rsidRDefault="00EF036A" w:rsidP="00EF036A">
            <w:pPr>
              <w:pStyle w:val="ListBullet"/>
              <w:rPr>
                <w:b/>
                <w:bCs/>
              </w:rPr>
            </w:pPr>
            <w:r w:rsidRPr="00563206">
              <w:rPr>
                <w:b/>
                <w:bCs/>
              </w:rPr>
              <w:t>Birth</w:t>
            </w:r>
            <w:r>
              <w:rPr>
                <w:b/>
                <w:bCs/>
              </w:rPr>
              <w:t>place: Nizampur</w:t>
            </w:r>
            <w:r w:rsidRPr="00563206">
              <w:rPr>
                <w:b/>
                <w:bCs/>
              </w:rPr>
              <w:t>, Maharashtra, India</w:t>
            </w:r>
          </w:p>
          <w:p w:rsidR="00EF036A" w:rsidRPr="00563206" w:rsidRDefault="00EF036A" w:rsidP="00EF036A">
            <w:pPr>
              <w:pStyle w:val="ListBullet"/>
              <w:rPr>
                <w:b/>
                <w:bCs/>
              </w:rPr>
            </w:pPr>
            <w:r>
              <w:rPr>
                <w:b/>
                <w:bCs/>
              </w:rPr>
              <w:t>Marital Status</w:t>
            </w:r>
            <w:r w:rsidRPr="00563206">
              <w:rPr>
                <w:b/>
                <w:bCs/>
              </w:rPr>
              <w:t>: Single</w:t>
            </w:r>
          </w:p>
          <w:p w:rsidR="00EF036A" w:rsidRPr="00563206" w:rsidRDefault="00EF036A" w:rsidP="00EF036A">
            <w:pPr>
              <w:pStyle w:val="ListBullet"/>
              <w:rPr>
                <w:b/>
                <w:bCs/>
              </w:rPr>
            </w:pPr>
            <w:r w:rsidRPr="00563206">
              <w:rPr>
                <w:b/>
                <w:bCs/>
              </w:rPr>
              <w:t>Languages known: English, Hindi, Urdu,</w:t>
            </w:r>
            <w:r>
              <w:rPr>
                <w:b/>
                <w:bCs/>
              </w:rPr>
              <w:t xml:space="preserve"> Marathi,</w:t>
            </w:r>
            <w:r w:rsidRPr="00563206">
              <w:rPr>
                <w:b/>
                <w:bCs/>
              </w:rPr>
              <w:t xml:space="preserve"> Arabic (</w:t>
            </w:r>
            <w:r>
              <w:rPr>
                <w:b/>
                <w:bCs/>
              </w:rPr>
              <w:t>Read</w:t>
            </w:r>
            <w:r w:rsidRPr="00563206">
              <w:rPr>
                <w:b/>
                <w:bCs/>
              </w:rPr>
              <w:t>)</w:t>
            </w:r>
          </w:p>
          <w:p w:rsidR="00EF036A" w:rsidRPr="00563206" w:rsidRDefault="00EF036A" w:rsidP="00EF036A">
            <w:pPr>
              <w:pStyle w:val="ListBullet"/>
              <w:rPr>
                <w:b/>
                <w:bCs/>
              </w:rPr>
            </w:pPr>
            <w:r w:rsidRPr="00563206">
              <w:rPr>
                <w:b/>
                <w:bCs/>
              </w:rPr>
              <w:t xml:space="preserve">Hobbies: </w:t>
            </w:r>
            <w:r>
              <w:rPr>
                <w:b/>
                <w:bCs/>
              </w:rPr>
              <w:t>Playing outdoor games, reading books, travelling</w:t>
            </w:r>
          </w:p>
          <w:p w:rsidR="00EF036A" w:rsidRPr="00871D02" w:rsidRDefault="00EF036A" w:rsidP="00EF036A">
            <w:pPr>
              <w:pStyle w:val="ListBullet"/>
            </w:pPr>
            <w:r>
              <w:rPr>
                <w:b/>
                <w:bCs/>
              </w:rPr>
              <w:t>Address: A/P Nizampur, Taluka Mangaon, District Raigad, M.S. (402120)</w:t>
            </w:r>
          </w:p>
          <w:p w:rsidR="00EF036A" w:rsidRDefault="00EF036A" w:rsidP="00EF036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  <w:p w:rsidR="00EF036A" w:rsidRDefault="00EF036A" w:rsidP="00EF036A">
            <w:pPr>
              <w:pStyle w:val="Section"/>
              <w:rPr>
                <w:color w:val="C00000"/>
              </w:rPr>
            </w:pPr>
            <w:r>
              <w:rPr>
                <w:color w:val="C00000"/>
              </w:rPr>
              <w:t>Declaration</w:t>
            </w:r>
          </w:p>
          <w:p w:rsidR="00EF036A" w:rsidRPr="00871D02" w:rsidRDefault="00EF036A" w:rsidP="00EF036A">
            <w:pPr>
              <w:pStyle w:val="ListBullet"/>
            </w:pPr>
            <w:r>
              <w:rPr>
                <w:b/>
                <w:bCs/>
              </w:rPr>
              <w:t>I hereby declare that all the information furnished above is true to the best of my knowledge.</w:t>
            </w:r>
          </w:p>
          <w:p w:rsidR="00EF036A" w:rsidRDefault="00EF036A" w:rsidP="00EF036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  <w:p w:rsidR="00EF036A" w:rsidRDefault="00EF036A" w:rsidP="00EF036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  <w:p w:rsidR="00EF036A" w:rsidRPr="00871D02" w:rsidRDefault="00EF036A" w:rsidP="00EF036A">
            <w:pPr>
              <w:pStyle w:val="Section"/>
              <w:rPr>
                <w:b w:val="0"/>
                <w:bCs/>
                <w:i/>
                <w:iCs/>
                <w:color w:val="0D0D0D" w:themeColor="text1" w:themeTint="F2"/>
              </w:rPr>
            </w:pPr>
            <w:r>
              <w:t xml:space="preserve">                                                        </w:t>
            </w:r>
            <w:r>
              <w:rPr>
                <w:b w:val="0"/>
                <w:bCs/>
                <w:i/>
                <w:iCs/>
                <w:color w:val="0D0D0D" w:themeColor="text1" w:themeTint="F2"/>
              </w:rPr>
              <w:t>(Samiulla Akhtar Jalgaonkar)</w:t>
            </w:r>
          </w:p>
          <w:p w:rsidR="00EF036A" w:rsidRDefault="00EF036A" w:rsidP="00EF036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  <w:p w:rsidR="00EF036A" w:rsidRPr="00871D02" w:rsidRDefault="00EF036A" w:rsidP="00EF036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EF036A" w:rsidRDefault="00EF036A" w:rsidP="00EF036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  <w:p w:rsidR="00EF036A" w:rsidRPr="00250B7B" w:rsidRDefault="00EF036A" w:rsidP="00EF036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:rsidR="00145242" w:rsidRDefault="00145242">
      <w:pPr>
        <w:pStyle w:val="NoSpacing"/>
      </w:pPr>
    </w:p>
    <w:sdt>
      <w:sdtPr>
        <w:alias w:val="Resume Name"/>
        <w:tag w:val="Resume Name"/>
        <w:id w:val="2142538285"/>
        <w:placeholder>
          <w:docPart w:val="1E4E455A416D4C24AEE71BA61A18F0DB"/>
        </w:placeholder>
        <w:docPartList>
          <w:docPartGallery w:val="Quick Parts"/>
          <w:docPartCategory w:val=" Resume Name"/>
        </w:docPartList>
      </w:sdtPr>
      <w:sdtEndPr/>
      <w:sdtContent>
        <w:p w:rsidR="00D26643" w:rsidRDefault="00D26643">
          <w:pPr>
            <w:pStyle w:val="NoSpacing"/>
          </w:pPr>
        </w:p>
        <w:p w:rsidR="00D26643" w:rsidRDefault="00C908A3">
          <w:pPr>
            <w:pStyle w:val="NoSpacing"/>
          </w:pPr>
        </w:p>
      </w:sdtContent>
    </w:sdt>
    <w:p w:rsidR="00D26643" w:rsidRDefault="00D26643">
      <w:pPr>
        <w:pStyle w:val="NoSpacing"/>
      </w:pPr>
    </w:p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26643" w:rsidTr="00EF036A">
        <w:trPr>
          <w:trHeight w:val="576"/>
        </w:trPr>
        <w:tc>
          <w:tcPr>
            <w:tcW w:w="9360" w:type="dxa"/>
          </w:tcPr>
          <w:p w:rsidR="00D26643" w:rsidRDefault="00D26643">
            <w:pPr>
              <w:spacing w:after="0" w:line="240" w:lineRule="auto"/>
            </w:pPr>
          </w:p>
        </w:tc>
      </w:tr>
    </w:tbl>
    <w:p w:rsidR="00D26643" w:rsidRDefault="00D26643"/>
    <w:p w:rsidR="00D26643" w:rsidRDefault="00D26643"/>
    <w:sectPr w:rsidR="00D26643" w:rsidSect="002F4CDF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8A3" w:rsidRDefault="00C908A3">
      <w:pPr>
        <w:spacing w:after="0" w:line="240" w:lineRule="auto"/>
      </w:pPr>
      <w:r>
        <w:separator/>
      </w:r>
    </w:p>
  </w:endnote>
  <w:endnote w:type="continuationSeparator" w:id="0">
    <w:p w:rsidR="00C908A3" w:rsidRDefault="00C9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FF" w:rsidRDefault="00C87DFF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48035A"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placeholder>
          <w:docPart w:val="67F9721086A34B2AB37E01A1E64B35C4"/>
        </w:placeholder>
        <w:showingPlcHdr/>
        <w:text/>
      </w:sdtPr>
      <w:sdtEndPr/>
      <w:sdtContent>
        <w:r>
          <w:t>[Type your phone number]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FF" w:rsidRDefault="00C87DFF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48035A">
      <w:rPr>
        <w:noProof/>
      </w:rPr>
      <w:t>1</w:t>
    </w:r>
    <w:r>
      <w:rPr>
        <w:noProof/>
      </w:rPr>
      <w:fldChar w:fldCharType="end"/>
    </w:r>
    <w:r>
      <w:t xml:space="preserve"> | </w:t>
    </w:r>
    <w:r w:rsidR="00A069F7" w:rsidRPr="00A069F7">
      <w:rPr>
        <w:color w:val="CEDBE6" w:themeColor="accent2" w:themeTint="80"/>
      </w:rPr>
      <w:t>Jalgaonkar.sami@gmail.com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8A3" w:rsidRDefault="00C908A3">
      <w:pPr>
        <w:spacing w:after="0" w:line="240" w:lineRule="auto"/>
      </w:pPr>
      <w:r>
        <w:separator/>
      </w:r>
    </w:p>
  </w:footnote>
  <w:footnote w:type="continuationSeparator" w:id="0">
    <w:p w:rsidR="00C908A3" w:rsidRDefault="00C9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FF" w:rsidRDefault="00C87DFF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placeholder>
          <w:docPart w:val="C7B14B52F49D45C5B29F0FA3F931BE2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944BD0">
          <w:t>Samiulla Akhtar Jalgaonkar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FF" w:rsidRDefault="00C87DFF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placeholder>
          <w:docPart w:val="C7B14B52F49D45C5B29F0FA3F931BE2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944BD0">
          <w:t>Samiulla Akhtar Jalgaonkar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37B2540D"/>
    <w:multiLevelType w:val="hybridMultilevel"/>
    <w:tmpl w:val="814E0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7060F"/>
    <w:multiLevelType w:val="hybridMultilevel"/>
    <w:tmpl w:val="507C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052B7"/>
    <w:multiLevelType w:val="hybridMultilevel"/>
    <w:tmpl w:val="FA0E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D2"/>
    <w:rsid w:val="000C5FE6"/>
    <w:rsid w:val="000C747E"/>
    <w:rsid w:val="000F70D2"/>
    <w:rsid w:val="00145242"/>
    <w:rsid w:val="001F0906"/>
    <w:rsid w:val="00250B7B"/>
    <w:rsid w:val="002F4CDF"/>
    <w:rsid w:val="003C17EF"/>
    <w:rsid w:val="0048035A"/>
    <w:rsid w:val="004E35BD"/>
    <w:rsid w:val="00563206"/>
    <w:rsid w:val="006559DF"/>
    <w:rsid w:val="006813BD"/>
    <w:rsid w:val="00717841"/>
    <w:rsid w:val="00824992"/>
    <w:rsid w:val="00871D02"/>
    <w:rsid w:val="008B364C"/>
    <w:rsid w:val="008C60E6"/>
    <w:rsid w:val="00901C06"/>
    <w:rsid w:val="009430AC"/>
    <w:rsid w:val="00944BD0"/>
    <w:rsid w:val="009D1955"/>
    <w:rsid w:val="00A069F7"/>
    <w:rsid w:val="00A37B3A"/>
    <w:rsid w:val="00B0784C"/>
    <w:rsid w:val="00C87DFF"/>
    <w:rsid w:val="00C908A3"/>
    <w:rsid w:val="00D26643"/>
    <w:rsid w:val="00E03780"/>
    <w:rsid w:val="00E80733"/>
    <w:rsid w:val="00EE2BFB"/>
    <w:rsid w:val="00EF036A"/>
    <w:rsid w:val="00F3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201912-144D-4808-AE9E-CFD7B16C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01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C0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C06"/>
    <w:rPr>
      <w:rFonts w:cs="Times New Roman"/>
      <w:color w:val="000000" w:themeColor="text1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C06"/>
    <w:rPr>
      <w:rFonts w:cs="Times New Roman"/>
      <w:b/>
      <w:bCs/>
      <w:color w:val="000000" w:themeColor="text1"/>
      <w:sz w:val="20"/>
      <w:szCs w:val="20"/>
      <w:lang w:eastAsia="ja-JP"/>
    </w:rPr>
  </w:style>
  <w:style w:type="table" w:styleId="PlainTable1">
    <w:name w:val="Plain Table 1"/>
    <w:basedOn w:val="TableNormal"/>
    <w:uiPriority w:val="40"/>
    <w:rsid w:val="003C17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3C17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E2EB" w:themeColor="accent2" w:themeTint="66"/>
        <w:left w:val="single" w:sz="4" w:space="0" w:color="D8E2EB" w:themeColor="accent2" w:themeTint="66"/>
        <w:bottom w:val="single" w:sz="4" w:space="0" w:color="D8E2EB" w:themeColor="accent2" w:themeTint="66"/>
        <w:right w:val="single" w:sz="4" w:space="0" w:color="D8E2EB" w:themeColor="accent2" w:themeTint="66"/>
        <w:insideH w:val="single" w:sz="4" w:space="0" w:color="D8E2EB" w:themeColor="accent2" w:themeTint="66"/>
        <w:insideV w:val="single" w:sz="4" w:space="0" w:color="D8E2EB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D4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4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losing">
    <w:name w:val="Closing"/>
    <w:basedOn w:val="Normal"/>
    <w:link w:val="ClosingChar"/>
    <w:uiPriority w:val="5"/>
    <w:unhideWhenUsed/>
    <w:rsid w:val="002F4CDF"/>
    <w:pPr>
      <w:spacing w:before="240" w:after="0"/>
      <w:ind w:right="4320"/>
    </w:pPr>
    <w:rPr>
      <w:color w:val="auto"/>
      <w:lang w:bidi="he-IL"/>
    </w:rPr>
  </w:style>
  <w:style w:type="character" w:customStyle="1" w:styleId="ClosingChar">
    <w:name w:val="Closing Char"/>
    <w:basedOn w:val="DefaultParagraphFont"/>
    <w:link w:val="Closing"/>
    <w:uiPriority w:val="5"/>
    <w:rsid w:val="002F4CDF"/>
    <w:rPr>
      <w:rFonts w:cs="Times New Roman"/>
      <w:sz w:val="20"/>
      <w:szCs w:val="20"/>
      <w:lang w:eastAsia="ja-JP" w:bidi="he-IL"/>
    </w:rPr>
  </w:style>
  <w:style w:type="paragraph" w:customStyle="1" w:styleId="RecipientAddress">
    <w:name w:val="Recipient Address"/>
    <w:basedOn w:val="NoSpacing"/>
    <w:link w:val="RecipientAddressChar"/>
    <w:uiPriority w:val="3"/>
    <w:rsid w:val="002F4CDF"/>
    <w:pPr>
      <w:spacing w:before="200" w:after="200" w:line="276" w:lineRule="auto"/>
      <w:contextualSpacing/>
    </w:pPr>
    <w:rPr>
      <w:rFonts w:asciiTheme="majorHAnsi" w:hAnsiTheme="majorHAnsi"/>
      <w:color w:val="9FB8CD" w:themeColor="accent2"/>
      <w:sz w:val="18"/>
      <w:lang w:bidi="he-IL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2F4CDF"/>
    <w:pPr>
      <w:spacing w:before="400" w:after="320" w:line="240" w:lineRule="auto"/>
    </w:pPr>
    <w:rPr>
      <w:b/>
      <w:lang w:bidi="he-IL"/>
    </w:rPr>
  </w:style>
  <w:style w:type="character" w:customStyle="1" w:styleId="SalutationChar">
    <w:name w:val="Salutation Char"/>
    <w:basedOn w:val="DefaultParagraphFont"/>
    <w:link w:val="Salutation"/>
    <w:uiPriority w:val="4"/>
    <w:rsid w:val="002F4CDF"/>
    <w:rPr>
      <w:rFonts w:cs="Times New Roman"/>
      <w:b/>
      <w:color w:val="000000" w:themeColor="text1"/>
      <w:sz w:val="20"/>
      <w:szCs w:val="20"/>
      <w:lang w:eastAsia="ja-JP" w:bidi="he-IL"/>
    </w:rPr>
  </w:style>
  <w:style w:type="paragraph" w:customStyle="1" w:styleId="SenderAddress">
    <w:name w:val="Sender Address"/>
    <w:basedOn w:val="NoSpacing"/>
    <w:link w:val="SenderAddressChar"/>
    <w:uiPriority w:val="2"/>
    <w:qFormat/>
    <w:rsid w:val="002F4CDF"/>
    <w:pPr>
      <w:spacing w:before="200" w:after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  <w:lang w:bidi="he-IL"/>
    </w:rPr>
  </w:style>
  <w:style w:type="paragraph" w:customStyle="1" w:styleId="RecipientName">
    <w:name w:val="Recipient Name"/>
    <w:basedOn w:val="RecipientAddress"/>
    <w:qFormat/>
    <w:rsid w:val="002F4CDF"/>
    <w:pPr>
      <w:spacing w:before="80"/>
    </w:pPr>
    <w:rPr>
      <w:b/>
      <w:color w:val="525A7D" w:themeColor="accent1" w:themeShade="BF"/>
      <w:sz w:val="20"/>
    </w:rPr>
  </w:style>
  <w:style w:type="paragraph" w:customStyle="1" w:styleId="SenderName">
    <w:name w:val="Sender Name"/>
    <w:basedOn w:val="SenderAddress"/>
    <w:qFormat/>
    <w:rsid w:val="002F4CDF"/>
    <w:rPr>
      <w:b/>
      <w:color w:val="525A7D" w:themeColor="accent1" w:themeShade="BF"/>
      <w:sz w:val="20"/>
    </w:rPr>
  </w:style>
  <w:style w:type="character" w:customStyle="1" w:styleId="SenderAddressChar">
    <w:name w:val="Sender Address Char"/>
    <w:basedOn w:val="NoSpacingChar"/>
    <w:link w:val="SenderAddress"/>
    <w:uiPriority w:val="2"/>
    <w:rsid w:val="002F4CDF"/>
    <w:rPr>
      <w:rFonts w:asciiTheme="majorHAnsi" w:hAnsiTheme="majorHAnsi" w:cs="Times New Roman"/>
      <w:color w:val="9FB8CD" w:themeColor="accent2"/>
      <w:sz w:val="18"/>
      <w:szCs w:val="18"/>
      <w:lang w:eastAsia="ja-JP" w:bidi="he-IL"/>
    </w:rPr>
  </w:style>
  <w:style w:type="character" w:customStyle="1" w:styleId="RecipientAddressChar">
    <w:name w:val="Recipient Address Char"/>
    <w:basedOn w:val="NoSpacingChar"/>
    <w:link w:val="RecipientAddress"/>
    <w:uiPriority w:val="3"/>
    <w:rsid w:val="002F4CDF"/>
    <w:rPr>
      <w:rFonts w:asciiTheme="majorHAnsi" w:hAnsiTheme="majorHAnsi" w:cs="Times New Roman"/>
      <w:color w:val="9FB8CD" w:themeColor="accent2"/>
      <w:sz w:val="18"/>
      <w:szCs w:val="20"/>
      <w:lang w:eastAsia="ja-JP" w:bidi="he-IL"/>
    </w:rPr>
  </w:style>
  <w:style w:type="paragraph" w:customStyle="1" w:styleId="SenderNameatSignature">
    <w:name w:val="Sender Name (at Signature)"/>
    <w:basedOn w:val="NoSpacing"/>
    <w:uiPriority w:val="7"/>
    <w:qFormat/>
    <w:rsid w:val="002F4CDF"/>
    <w:pPr>
      <w:pBdr>
        <w:top w:val="single" w:sz="4" w:space="1" w:color="727CA3" w:themeColor="accent1"/>
      </w:pBdr>
      <w:ind w:right="4320"/>
    </w:pPr>
    <w:rPr>
      <w:b/>
      <w:color w:val="727CA3" w:themeColor="accent1"/>
      <w:lang w:bidi="he-IL"/>
    </w:rPr>
  </w:style>
  <w:style w:type="paragraph" w:styleId="Signature">
    <w:name w:val="Signature"/>
    <w:basedOn w:val="Normal"/>
    <w:link w:val="SignatureChar"/>
    <w:uiPriority w:val="99"/>
    <w:unhideWhenUsed/>
    <w:rsid w:val="002F4CDF"/>
    <w:pPr>
      <w:spacing w:after="0" w:line="240" w:lineRule="auto"/>
    </w:pPr>
    <w:rPr>
      <w:color w:val="auto"/>
      <w:lang w:bidi="he-IL"/>
    </w:rPr>
  </w:style>
  <w:style w:type="character" w:customStyle="1" w:styleId="SignatureChar">
    <w:name w:val="Signature Char"/>
    <w:basedOn w:val="DefaultParagraphFont"/>
    <w:link w:val="Signature"/>
    <w:uiPriority w:val="99"/>
    <w:rsid w:val="002F4CDF"/>
    <w:rPr>
      <w:rFonts w:cs="Times New Roman"/>
      <w:sz w:val="20"/>
      <w:szCs w:val="20"/>
      <w:lang w:eastAsia="ja-JP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4E455A416D4C24AEE71BA61A18F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06F78-F8A0-4AA7-B8F8-2BB6B8F02DD3}"/>
      </w:docPartPr>
      <w:docPartBody>
        <w:p w:rsidR="005036F9" w:rsidRDefault="003814D1">
          <w:pPr>
            <w:pStyle w:val="1E4E455A416D4C24AEE71BA61A18F0DB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67F9721086A34B2AB37E01A1E64B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8313-E2CF-4B43-918B-48BA7E9FCB8D}"/>
      </w:docPartPr>
      <w:docPartBody>
        <w:p w:rsidR="005036F9" w:rsidRDefault="00EC3210" w:rsidP="00EC3210">
          <w:pPr>
            <w:pStyle w:val="67F9721086A34B2AB37E01A1E64B35C4"/>
          </w:pPr>
          <w:r>
            <w:t>[Type the sender title]</w:t>
          </w:r>
        </w:p>
      </w:docPartBody>
    </w:docPart>
    <w:docPart>
      <w:docPartPr>
        <w:name w:val="C7B14B52F49D45C5B29F0FA3F931B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08831-3905-4C78-81B6-9C02CAD29F1C}"/>
      </w:docPartPr>
      <w:docPartBody>
        <w:p w:rsidR="005036F9" w:rsidRDefault="00EC3210" w:rsidP="00EC3210">
          <w:pPr>
            <w:pStyle w:val="C7B14B52F49D45C5B29F0FA3F931BE28"/>
          </w:pPr>
          <w:r>
            <w:t>[Pick the date]</w:t>
          </w:r>
        </w:p>
      </w:docPartBody>
    </w:docPart>
    <w:docPart>
      <w:docPartPr>
        <w:name w:val="EB45FA26A42F44C99857C972D5D10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B92A-F70F-4008-AFBA-2E759D05B8E2}"/>
      </w:docPartPr>
      <w:docPartBody>
        <w:p w:rsidR="00F52338" w:rsidRDefault="004A2639" w:rsidP="004A2639">
          <w:pPr>
            <w:pStyle w:val="EB45FA26A42F44C99857C972D5D108C5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10"/>
    <w:rsid w:val="003814D1"/>
    <w:rsid w:val="004A2639"/>
    <w:rsid w:val="005036F9"/>
    <w:rsid w:val="006D7C1A"/>
    <w:rsid w:val="00743E75"/>
    <w:rsid w:val="0076080A"/>
    <w:rsid w:val="007E0156"/>
    <w:rsid w:val="00A9638E"/>
    <w:rsid w:val="00EC3210"/>
    <w:rsid w:val="00F5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C3210"/>
    <w:rPr>
      <w:color w:val="808080"/>
    </w:rPr>
  </w:style>
  <w:style w:type="paragraph" w:customStyle="1" w:styleId="1E4E455A416D4C24AEE71BA61A18F0DB">
    <w:name w:val="1E4E455A416D4C24AEE71BA61A18F0DB"/>
  </w:style>
  <w:style w:type="paragraph" w:customStyle="1" w:styleId="51F454A44F79459FBFD4B7FCFFF91001">
    <w:name w:val="51F454A44F79459FBFD4B7FCFFF91001"/>
  </w:style>
  <w:style w:type="paragraph" w:customStyle="1" w:styleId="C8A8053AAC3941C79223A97C70FB77A9">
    <w:name w:val="C8A8053AAC3941C79223A97C70FB77A9"/>
  </w:style>
  <w:style w:type="paragraph" w:customStyle="1" w:styleId="0CD2DF4B0D854A3AA822E98543BBB399">
    <w:name w:val="0CD2DF4B0D854A3AA822E98543BBB399"/>
  </w:style>
  <w:style w:type="paragraph" w:customStyle="1" w:styleId="0CB3887D6FED469EA13F1C86B4BB8939">
    <w:name w:val="0CB3887D6FED469EA13F1C86B4BB8939"/>
  </w:style>
  <w:style w:type="paragraph" w:customStyle="1" w:styleId="F7CFD45F2C214C3AB4EF9F829B520BE9">
    <w:name w:val="F7CFD45F2C214C3AB4EF9F829B520BE9"/>
  </w:style>
  <w:style w:type="paragraph" w:customStyle="1" w:styleId="11C09295232046EEAB473F6476DFB441">
    <w:name w:val="11C09295232046EEAB473F6476DFB441"/>
  </w:style>
  <w:style w:type="paragraph" w:customStyle="1" w:styleId="D5E9F08980CD447895B940389D8885AF">
    <w:name w:val="D5E9F08980CD447895B940389D8885AF"/>
  </w:style>
  <w:style w:type="paragraph" w:customStyle="1" w:styleId="SubsectionDate">
    <w:name w:val="Subsection Date"/>
    <w:basedOn w:val="Normal"/>
    <w:link w:val="SubsectionDateChar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5B9BD5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Pr>
      <w:rFonts w:asciiTheme="majorHAnsi" w:eastAsiaTheme="minorHAnsi" w:hAnsiTheme="majorHAnsi" w:cs="Times New Roman"/>
      <w:color w:val="5B9BD5" w:themeColor="accent1"/>
      <w:sz w:val="18"/>
      <w:szCs w:val="20"/>
      <w:lang w:eastAsia="ja-JP"/>
    </w:rPr>
  </w:style>
  <w:style w:type="paragraph" w:customStyle="1" w:styleId="806C9FB20C714C6E8AA3282E79D54190">
    <w:name w:val="806C9FB20C714C6E8AA3282E79D54190"/>
  </w:style>
  <w:style w:type="paragraph" w:customStyle="1" w:styleId="2D48843850634DCCB56DA0C4A369076A">
    <w:name w:val="2D48843850634DCCB56DA0C4A369076A"/>
  </w:style>
  <w:style w:type="paragraph" w:customStyle="1" w:styleId="0845554AAC9349F4808FC40C62FC92EC">
    <w:name w:val="0845554AAC9349F4808FC40C62FC92EC"/>
  </w:style>
  <w:style w:type="paragraph" w:customStyle="1" w:styleId="0E93A640414A48CEB1181C85863199D4">
    <w:name w:val="0E93A640414A48CEB1181C85863199D4"/>
  </w:style>
  <w:style w:type="paragraph" w:customStyle="1" w:styleId="601B3B3711524D34B15E4D24349D7012">
    <w:name w:val="601B3B3711524D34B15E4D24349D7012"/>
  </w:style>
  <w:style w:type="paragraph" w:customStyle="1" w:styleId="4F42AC999A864FE2A54A93BA8422C5CA">
    <w:name w:val="4F42AC999A864FE2A54A93BA8422C5CA"/>
  </w:style>
  <w:style w:type="paragraph" w:customStyle="1" w:styleId="8EFAE2B006EA4998958C639554831C34">
    <w:name w:val="8EFAE2B006EA4998958C639554831C34"/>
  </w:style>
  <w:style w:type="paragraph" w:customStyle="1" w:styleId="E3B7DD9EFDC74502B52539C5F6262FD3">
    <w:name w:val="E3B7DD9EFDC74502B52539C5F6262FD3"/>
  </w:style>
  <w:style w:type="paragraph" w:customStyle="1" w:styleId="14142107D7164737A8D5BED2A097756F">
    <w:name w:val="14142107D7164737A8D5BED2A097756F"/>
  </w:style>
  <w:style w:type="paragraph" w:customStyle="1" w:styleId="C2CE48FFBF334877A4566D7127720BBD">
    <w:name w:val="C2CE48FFBF334877A4566D7127720BBD"/>
    <w:rsid w:val="00EC3210"/>
  </w:style>
  <w:style w:type="paragraph" w:customStyle="1" w:styleId="B0DC701E1C8B4E6899568FEE1F6EB342">
    <w:name w:val="B0DC701E1C8B4E6899568FEE1F6EB342"/>
    <w:rsid w:val="00EC3210"/>
  </w:style>
  <w:style w:type="paragraph" w:customStyle="1" w:styleId="32DCE167D51147E8A702F5C469BFB758">
    <w:name w:val="32DCE167D51147E8A702F5C469BFB758"/>
    <w:rsid w:val="00EC3210"/>
  </w:style>
  <w:style w:type="paragraph" w:customStyle="1" w:styleId="9F72BC9F50E948859CF7453C011E06A7">
    <w:name w:val="9F72BC9F50E948859CF7453C011E06A7"/>
    <w:rsid w:val="00EC3210"/>
  </w:style>
  <w:style w:type="paragraph" w:customStyle="1" w:styleId="FE0C172D63184705B952175F377A8B11">
    <w:name w:val="FE0C172D63184705B952175F377A8B11"/>
    <w:rsid w:val="00EC3210"/>
  </w:style>
  <w:style w:type="paragraph" w:customStyle="1" w:styleId="0D356F24D2FA4C26AAF086181A5162A2">
    <w:name w:val="0D356F24D2FA4C26AAF086181A5162A2"/>
    <w:rsid w:val="00EC3210"/>
  </w:style>
  <w:style w:type="paragraph" w:customStyle="1" w:styleId="EC6FDA3726E24345BB9997B1EDD1D4C4">
    <w:name w:val="EC6FDA3726E24345BB9997B1EDD1D4C4"/>
    <w:rsid w:val="00EC3210"/>
  </w:style>
  <w:style w:type="paragraph" w:customStyle="1" w:styleId="D0AEEFAD91534223B3ECC592139D5196">
    <w:name w:val="D0AEEFAD91534223B3ECC592139D5196"/>
    <w:rsid w:val="00EC3210"/>
  </w:style>
  <w:style w:type="paragraph" w:customStyle="1" w:styleId="6F7BE81F474247B4A930B8B22BDB1E70">
    <w:name w:val="6F7BE81F474247B4A930B8B22BDB1E70"/>
    <w:rsid w:val="00EC3210"/>
  </w:style>
  <w:style w:type="paragraph" w:customStyle="1" w:styleId="337548612CB14FFEAC7298FAF0461AB2">
    <w:name w:val="337548612CB14FFEAC7298FAF0461AB2"/>
    <w:rsid w:val="00EC3210"/>
  </w:style>
  <w:style w:type="paragraph" w:customStyle="1" w:styleId="D257B8FD74094629BD3F488772D12367">
    <w:name w:val="D257B8FD74094629BD3F488772D12367"/>
    <w:rsid w:val="00EC3210"/>
  </w:style>
  <w:style w:type="paragraph" w:customStyle="1" w:styleId="67F9721086A34B2AB37E01A1E64B35C4">
    <w:name w:val="67F9721086A34B2AB37E01A1E64B35C4"/>
    <w:rsid w:val="00EC3210"/>
  </w:style>
  <w:style w:type="paragraph" w:customStyle="1" w:styleId="A556E98461EA48C493BF62D3720AD945">
    <w:name w:val="A556E98461EA48C493BF62D3720AD945"/>
    <w:rsid w:val="00EC3210"/>
  </w:style>
  <w:style w:type="paragraph" w:customStyle="1" w:styleId="C7B14B52F49D45C5B29F0FA3F931BE28">
    <w:name w:val="C7B14B52F49D45C5B29F0FA3F931BE28"/>
    <w:rsid w:val="00EC3210"/>
  </w:style>
  <w:style w:type="paragraph" w:customStyle="1" w:styleId="EB45FA26A42F44C99857C972D5D108C5">
    <w:name w:val="EB45FA26A42F44C99857C972D5D108C5"/>
    <w:rsid w:val="004A2639"/>
    <w:rPr>
      <w:szCs w:val="20"/>
      <w:lang w:bidi="mr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0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Samiulla Akhtar Jalgaonkar</dc:creator>
  <cp:lastModifiedBy>Kunal</cp:lastModifiedBy>
  <cp:revision>2</cp:revision>
  <cp:lastPrinted>2017-05-11T06:50:00Z</cp:lastPrinted>
  <dcterms:created xsi:type="dcterms:W3CDTF">2017-05-11T07:00:00Z</dcterms:created>
  <dcterms:modified xsi:type="dcterms:W3CDTF">2017-05-11T07:00:00Z</dcterms:modified>
</cp:coreProperties>
</file>