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4C24F6" w:rsidRPr="00DB78CB">
        <w:tc>
          <w:tcPr>
            <w:tcW w:w="9576" w:type="dxa"/>
          </w:tcPr>
          <w:p w:rsidR="004C24F6" w:rsidRPr="003E066E" w:rsidRDefault="004C24F6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9FB8CD" w:themeColor="accent2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6218"/>
        <w:gridCol w:w="2782"/>
      </w:tblGrid>
      <w:tr w:rsidR="00CB4520" w:rsidRPr="00DB78CB" w:rsidTr="009C0575">
        <w:trPr>
          <w:trHeight w:val="1947"/>
          <w:jc w:val="center"/>
        </w:trPr>
        <w:tc>
          <w:tcPr>
            <w:tcW w:w="344" w:type="dxa"/>
            <w:shd w:val="clear" w:color="auto" w:fill="9FB8CD" w:themeFill="accent2"/>
          </w:tcPr>
          <w:p w:rsidR="009614A6" w:rsidRPr="00DB78CB" w:rsidRDefault="0096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614A6" w:rsidRPr="00DB78CB" w:rsidRDefault="0087071D" w:rsidP="009614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Janak Kumar Lohare</w:t>
            </w:r>
          </w:p>
          <w:p w:rsidR="009614A6" w:rsidRPr="00377937" w:rsidRDefault="00365834" w:rsidP="0096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937">
              <w:rPr>
                <w:rFonts w:ascii="Times New Roman" w:hAnsi="Times New Roman"/>
                <w:sz w:val="28"/>
                <w:szCs w:val="28"/>
              </w:rPr>
              <w:t xml:space="preserve">Address: A/14 VIDHI, Shree </w:t>
            </w:r>
            <w:proofErr w:type="spellStart"/>
            <w:r w:rsidRPr="00377937">
              <w:rPr>
                <w:rFonts w:ascii="Times New Roman" w:hAnsi="Times New Roman"/>
                <w:sz w:val="28"/>
                <w:szCs w:val="28"/>
              </w:rPr>
              <w:t>Niketan</w:t>
            </w:r>
            <w:proofErr w:type="spellEnd"/>
            <w:r w:rsidRPr="00377937">
              <w:rPr>
                <w:rFonts w:ascii="Times New Roman" w:hAnsi="Times New Roman"/>
                <w:sz w:val="28"/>
                <w:szCs w:val="28"/>
              </w:rPr>
              <w:t xml:space="preserve"> 2 Society, </w:t>
            </w:r>
            <w:proofErr w:type="spellStart"/>
            <w:r w:rsidRPr="00377937">
              <w:rPr>
                <w:rFonts w:ascii="Times New Roman" w:hAnsi="Times New Roman"/>
                <w:sz w:val="28"/>
                <w:szCs w:val="28"/>
              </w:rPr>
              <w:t>Zadeshwar</w:t>
            </w:r>
            <w:proofErr w:type="spellEnd"/>
            <w:r w:rsidRPr="00377937">
              <w:rPr>
                <w:rFonts w:ascii="Times New Roman" w:hAnsi="Times New Roman"/>
                <w:sz w:val="28"/>
                <w:szCs w:val="28"/>
              </w:rPr>
              <w:t xml:space="preserve"> road Bharuch</w:t>
            </w:r>
            <w:r w:rsidR="0087071D" w:rsidRPr="00377937">
              <w:rPr>
                <w:rFonts w:ascii="Times New Roman" w:hAnsi="Times New Roman"/>
                <w:sz w:val="28"/>
                <w:szCs w:val="28"/>
              </w:rPr>
              <w:t xml:space="preserve"> - 393001</w:t>
            </w:r>
          </w:p>
          <w:p w:rsidR="009614A6" w:rsidRPr="00377937" w:rsidRDefault="0087071D" w:rsidP="009614A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8"/>
                <w:szCs w:val="28"/>
              </w:rPr>
            </w:pPr>
            <w:r w:rsidRPr="00377937">
              <w:rPr>
                <w:rFonts w:ascii="Times New Roman" w:hAnsi="Times New Roman"/>
                <w:sz w:val="28"/>
                <w:szCs w:val="28"/>
              </w:rPr>
              <w:t>Phone: 9503130139, 8830534889</w:t>
            </w:r>
          </w:p>
          <w:p w:rsidR="009614A6" w:rsidRPr="00377937" w:rsidRDefault="0087071D" w:rsidP="009614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377937">
              <w:rPr>
                <w:rFonts w:ascii="Times New Roman" w:hAnsi="Times New Roman"/>
                <w:sz w:val="28"/>
                <w:szCs w:val="28"/>
              </w:rPr>
              <w:t>E-mail:janaklohare@gmail.com</w:t>
            </w:r>
          </w:p>
          <w:p w:rsidR="009C0575" w:rsidRPr="00377937" w:rsidRDefault="005D0593" w:rsidP="009614A6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C0575" w:rsidRPr="00377937">
              <w:rPr>
                <w:rFonts w:ascii="Times New Roman" w:hAnsi="Times New Roman"/>
                <w:sz w:val="28"/>
                <w:szCs w:val="28"/>
              </w:rPr>
              <w:t>Janakkumar89@live.in</w:t>
            </w:r>
          </w:p>
          <w:p w:rsidR="009614A6" w:rsidRPr="00377937" w:rsidRDefault="009614A6" w:rsidP="009614A6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614A6" w:rsidRPr="00377937" w:rsidRDefault="009614A6" w:rsidP="0096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937">
              <w:rPr>
                <w:rFonts w:ascii="Times New Roman" w:hAnsi="Times New Roman"/>
                <w:sz w:val="28"/>
                <w:szCs w:val="28"/>
              </w:rPr>
              <w:t xml:space="preserve">Date of Birth: </w:t>
            </w:r>
            <w:r w:rsidR="0087071D" w:rsidRPr="00377937">
              <w:rPr>
                <w:rFonts w:ascii="Times New Roman" w:hAnsi="Times New Roman"/>
                <w:sz w:val="28"/>
                <w:szCs w:val="28"/>
              </w:rPr>
              <w:t>04/10/1992</w:t>
            </w:r>
          </w:p>
          <w:p w:rsidR="009614A6" w:rsidRPr="00DB78CB" w:rsidRDefault="00CB4520" w:rsidP="009614A6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sz w:val="24"/>
                <w:szCs w:val="24"/>
              </w:rPr>
            </w:pPr>
            <w:r w:rsidRPr="00DB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="009614A6" w:rsidRPr="00DB78CB" w:rsidRDefault="00DB78CB" w:rsidP="009C0575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</w:t>
            </w:r>
            <w:r w:rsidR="0087071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</w:t>
            </w:r>
            <w:r w:rsidR="0087071D" w:rsidRPr="0087071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207770" cy="1475925"/>
                  <wp:effectExtent l="0" t="0" r="0" b="0"/>
                  <wp:docPr id="1" name="Picture 1" descr="C:\Users\Janak Kumar\Desktop\resume\ja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ak Kumar\Desktop\resume\ja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223" cy="157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4F6" w:rsidRPr="00DB78CB" w:rsidRDefault="004C24F6" w:rsidP="009C057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4C24F6" w:rsidRPr="0037793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4C24F6" w:rsidRPr="00377937" w:rsidRDefault="004C2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Career Objectives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16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65834" w:rsidRPr="00377937" w:rsidRDefault="009C0575" w:rsidP="00365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B6786F">
              <w:rPr>
                <w:rFonts w:ascii="Times New Roman" w:hAnsi="Times New Roman"/>
                <w:sz w:val="24"/>
                <w:szCs w:val="24"/>
              </w:rPr>
              <w:t>would be grateful if better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career</w:t>
            </w:r>
            <w:r w:rsidR="00E31CBF" w:rsidRPr="00377937">
              <w:rPr>
                <w:rFonts w:ascii="Times New Roman" w:hAnsi="Times New Roman"/>
                <w:sz w:val="24"/>
                <w:szCs w:val="24"/>
              </w:rPr>
              <w:t xml:space="preserve"> opportunity 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>would provide</w:t>
            </w:r>
            <w:r w:rsidR="00E31CBF" w:rsidRPr="00377937">
              <w:rPr>
                <w:rFonts w:ascii="Times New Roman" w:hAnsi="Times New Roman"/>
                <w:sz w:val="24"/>
                <w:szCs w:val="24"/>
              </w:rPr>
              <w:t xml:space="preserve"> to m</w:t>
            </w:r>
            <w:r w:rsidR="008E7AC0" w:rsidRPr="00377937">
              <w:rPr>
                <w:rFonts w:ascii="Times New Roman" w:hAnsi="Times New Roman"/>
                <w:sz w:val="24"/>
                <w:szCs w:val="24"/>
              </w:rPr>
              <w:t>e.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Looking for an</w:t>
            </w:r>
            <w:r w:rsidR="00365834" w:rsidRPr="00377937">
              <w:rPr>
                <w:rFonts w:ascii="Times New Roman" w:hAnsi="Times New Roman"/>
                <w:sz w:val="24"/>
                <w:szCs w:val="24"/>
              </w:rPr>
              <w:t xml:space="preserve"> opportunity in </w:t>
            </w:r>
            <w:r w:rsidR="00102E14" w:rsidRPr="00377937">
              <w:rPr>
                <w:rFonts w:ascii="Times New Roman" w:hAnsi="Times New Roman"/>
                <w:sz w:val="24"/>
                <w:szCs w:val="24"/>
              </w:rPr>
              <w:t xml:space="preserve">EPCC for </w:t>
            </w:r>
            <w:r w:rsidR="00B6786F">
              <w:rPr>
                <w:rFonts w:ascii="Times New Roman" w:hAnsi="Times New Roman"/>
                <w:sz w:val="24"/>
                <w:szCs w:val="24"/>
              </w:rPr>
              <w:t>chemical,</w:t>
            </w:r>
            <w:r w:rsidR="00365834" w:rsidRPr="00377937">
              <w:rPr>
                <w:rFonts w:ascii="Times New Roman" w:hAnsi="Times New Roman"/>
                <w:sz w:val="24"/>
                <w:szCs w:val="24"/>
              </w:rPr>
              <w:t xml:space="preserve"> petrochemical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industries so that I can apply my basic engineering and petroleum refining knowledge. </w:t>
            </w:r>
            <w:proofErr w:type="gramStart"/>
            <w:r w:rsidRPr="00377937">
              <w:rPr>
                <w:rFonts w:ascii="Times New Roman" w:hAnsi="Times New Roman"/>
                <w:sz w:val="24"/>
                <w:szCs w:val="24"/>
              </w:rPr>
              <w:t>it</w:t>
            </w:r>
            <w:proofErr w:type="gram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will beneficial </w:t>
            </w:r>
            <w:r w:rsidR="006C09DE" w:rsidRPr="00377937">
              <w:rPr>
                <w:rFonts w:ascii="Times New Roman" w:hAnsi="Times New Roman"/>
                <w:sz w:val="24"/>
                <w:szCs w:val="24"/>
              </w:rPr>
              <w:t>for me as individual and social growth in the corporate world</w:t>
            </w:r>
            <w:r w:rsidR="00365834" w:rsidRPr="00377937">
              <w:rPr>
                <w:rFonts w:ascii="Times New Roman" w:hAnsi="Times New Roman"/>
                <w:sz w:val="24"/>
                <w:szCs w:val="24"/>
              </w:rPr>
              <w:t xml:space="preserve"> for respected organization</w:t>
            </w:r>
            <w:r w:rsidR="006C09DE" w:rsidRPr="00377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5834" w:rsidRPr="00377937" w:rsidRDefault="00365834" w:rsidP="00365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521" w:rsidRPr="00377937" w:rsidRDefault="00195521" w:rsidP="00365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Experience</w:t>
            </w:r>
          </w:p>
          <w:p w:rsidR="00195521" w:rsidRPr="00377937" w:rsidRDefault="00195521" w:rsidP="001955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521" w:rsidRPr="00377937" w:rsidRDefault="00195521" w:rsidP="00186022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WANKSONS CHEMICAL INDS. PVT. LTD. 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Panoli</w:t>
            </w:r>
            <w:proofErr w:type="spellEnd"/>
          </w:p>
          <w:p w:rsidR="00186022" w:rsidRPr="00377937" w:rsidRDefault="00195521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Joined at – 20/01/2018</w:t>
            </w:r>
          </w:p>
          <w:p w:rsidR="00186022" w:rsidRPr="00377937" w:rsidRDefault="00186022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Designation – Technical Officer</w:t>
            </w:r>
            <w:bookmarkStart w:id="0" w:name="_GoBack"/>
            <w:bookmarkEnd w:id="0"/>
          </w:p>
          <w:p w:rsidR="00186022" w:rsidRPr="00377937" w:rsidRDefault="00186022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Job role - Technical data analysis of production and Troubleshooting in Plant.</w:t>
            </w:r>
          </w:p>
          <w:p w:rsidR="00186022" w:rsidRPr="00377937" w:rsidRDefault="00186022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C23B44"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>Maintaining daily production report and norms calculations.</w:t>
            </w:r>
          </w:p>
          <w:p w:rsidR="00186022" w:rsidRPr="00377937" w:rsidRDefault="00186022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C23B44"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>Making the PFDs for new and existing processes in plant.</w:t>
            </w:r>
          </w:p>
          <w:p w:rsidR="00C23B44" w:rsidRPr="00377937" w:rsidRDefault="00C23B44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               Making mass and energy balance calculations for processes.</w:t>
            </w:r>
          </w:p>
          <w:p w:rsidR="00C23B44" w:rsidRPr="00377937" w:rsidRDefault="00C23B44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               Cost estimation of products and Projects.</w:t>
            </w:r>
          </w:p>
          <w:p w:rsidR="00092078" w:rsidRPr="00377937" w:rsidRDefault="00092078" w:rsidP="000920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078" w:rsidRPr="00377937" w:rsidRDefault="00377937" w:rsidP="00092078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PUDUMJEE PAPER PRODUCTS LIMITED</w:t>
            </w:r>
            <w:r w:rsidR="00092078" w:rsidRPr="00377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92078" w:rsidRPr="00377937">
              <w:rPr>
                <w:rFonts w:ascii="Times New Roman" w:hAnsi="Times New Roman"/>
                <w:sz w:val="24"/>
                <w:szCs w:val="24"/>
              </w:rPr>
              <w:t>Thergaon</w:t>
            </w:r>
            <w:proofErr w:type="spellEnd"/>
            <w:r w:rsidR="00092078" w:rsidRPr="00377937">
              <w:rPr>
                <w:rFonts w:ascii="Times New Roman" w:hAnsi="Times New Roman"/>
                <w:sz w:val="24"/>
                <w:szCs w:val="24"/>
              </w:rPr>
              <w:t xml:space="preserve"> Pune.</w:t>
            </w:r>
          </w:p>
          <w:p w:rsidR="00092078" w:rsidRPr="00377937" w:rsidRDefault="00092078" w:rsidP="000920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Served at: 16/10/2017 to 15/01/2018.</w:t>
            </w:r>
          </w:p>
          <w:p w:rsidR="00092078" w:rsidRPr="00377937" w:rsidRDefault="00092078" w:rsidP="000920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Designation – Shift engineer trainee</w:t>
            </w:r>
          </w:p>
          <w:p w:rsidR="00186022" w:rsidRPr="00377937" w:rsidRDefault="00186022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BF" w:rsidRPr="00377937" w:rsidRDefault="00E31CBF" w:rsidP="00186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Education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1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M.Tech</w:t>
            </w:r>
            <w:r w:rsidR="00195521" w:rsidRPr="00377937">
              <w:rPr>
                <w:rFonts w:ascii="Times New Roman" w:hAnsi="Times New Roman"/>
                <w:sz w:val="24"/>
                <w:szCs w:val="24"/>
              </w:rPr>
              <w:t>.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521" w:rsidRPr="00377937">
              <w:rPr>
                <w:rFonts w:ascii="Times New Roman" w:hAnsi="Times New Roman"/>
                <w:sz w:val="24"/>
                <w:szCs w:val="24"/>
              </w:rPr>
              <w:t xml:space="preserve">PETROCHEMICAL ENGINEERING (30 Oct. 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>2017)</w:t>
            </w:r>
          </w:p>
          <w:p w:rsidR="00E31CBF" w:rsidRPr="00377937" w:rsidRDefault="00E31CBF" w:rsidP="009A188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Post Graduate Degr</w:t>
            </w:r>
            <w:r w:rsidR="001D25C6" w:rsidRPr="00377937">
              <w:rPr>
                <w:rFonts w:ascii="Times New Roman" w:hAnsi="Times New Roman"/>
                <w:sz w:val="24"/>
                <w:szCs w:val="24"/>
              </w:rPr>
              <w:t>ee -</w:t>
            </w:r>
            <w:r w:rsidR="00195521" w:rsidRPr="00377937">
              <w:rPr>
                <w:rFonts w:ascii="Times New Roman" w:hAnsi="Times New Roman"/>
                <w:sz w:val="24"/>
                <w:szCs w:val="24"/>
              </w:rPr>
              <w:t xml:space="preserve"> 69.41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19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E31CBF" w:rsidRPr="00377937" w:rsidRDefault="00E31CBF" w:rsidP="009A188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Laxminarayan </w:t>
            </w:r>
            <w:r w:rsidR="00C23B44" w:rsidRPr="00377937">
              <w:rPr>
                <w:rFonts w:ascii="Times New Roman" w:hAnsi="Times New Roman"/>
                <w:sz w:val="24"/>
                <w:szCs w:val="24"/>
              </w:rPr>
              <w:t>Institute of Technology, Nagpur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19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E31CBF" w:rsidRPr="00377937" w:rsidRDefault="00E31CBF" w:rsidP="009A188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Rashtrasant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Tukadoji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Maharaj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Nagpur University 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B.Te</w:t>
            </w:r>
            <w:r w:rsidR="006607B9" w:rsidRPr="00377937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="006607B9" w:rsidRPr="00377937">
              <w:rPr>
                <w:rFonts w:ascii="Times New Roman" w:hAnsi="Times New Roman"/>
                <w:sz w:val="24"/>
                <w:szCs w:val="24"/>
              </w:rPr>
              <w:t xml:space="preserve"> CHEMICAL ENGINEERING (26 June 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>2014)</w:t>
            </w:r>
          </w:p>
          <w:p w:rsidR="00E31CBF" w:rsidRPr="00377937" w:rsidRDefault="001D25C6" w:rsidP="009A188B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185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First Class with 72.86</w:t>
            </w:r>
            <w:r w:rsidR="00E31CBF" w:rsidRPr="00377937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19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E31CBF" w:rsidRPr="00377937" w:rsidRDefault="00E31CBF" w:rsidP="009A188B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Priyadarshini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Institute of Engineering and Technology, Nagpur 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E31CBF" w:rsidRPr="00377937" w:rsidRDefault="00E31CBF" w:rsidP="0019552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Rashtrasant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Tukadoji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Maharaj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Nagpur University </w:t>
            </w:r>
          </w:p>
          <w:p w:rsidR="00195521" w:rsidRPr="00377937" w:rsidRDefault="00195521" w:rsidP="001955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E31CBF" w:rsidRPr="00377937" w:rsidRDefault="00195521" w:rsidP="00E31CB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HSC (2010</w:t>
            </w:r>
            <w:r w:rsidR="00E31CBF" w:rsidRPr="00377937">
              <w:rPr>
                <w:rFonts w:ascii="Times New Roman" w:hAnsi="Times New Roman"/>
                <w:sz w:val="24"/>
                <w:szCs w:val="24"/>
              </w:rPr>
              <w:t>)</w:t>
            </w:r>
            <w:r w:rsidR="00D876AE" w:rsidRPr="00377937">
              <w:rPr>
                <w:rFonts w:ascii="Times New Roman" w:hAnsi="Times New Roman"/>
                <w:sz w:val="24"/>
                <w:szCs w:val="24"/>
              </w:rPr>
              <w:t xml:space="preserve"> HSS School </w:t>
            </w:r>
            <w:proofErr w:type="spellStart"/>
            <w:r w:rsidR="00D876AE" w:rsidRPr="00377937">
              <w:rPr>
                <w:rFonts w:ascii="Times New Roman" w:hAnsi="Times New Roman"/>
                <w:sz w:val="24"/>
                <w:szCs w:val="24"/>
              </w:rPr>
              <w:t>Pathakhera</w:t>
            </w:r>
            <w:proofErr w:type="spellEnd"/>
            <w:r w:rsidR="00D876AE" w:rsidRPr="00377937">
              <w:rPr>
                <w:rFonts w:ascii="Times New Roman" w:hAnsi="Times New Roman"/>
                <w:sz w:val="24"/>
                <w:szCs w:val="24"/>
              </w:rPr>
              <w:t xml:space="preserve"> Dist. </w:t>
            </w:r>
            <w:proofErr w:type="spellStart"/>
            <w:r w:rsidR="00D876AE" w:rsidRPr="00377937">
              <w:rPr>
                <w:rFonts w:ascii="Times New Roman" w:hAnsi="Times New Roman"/>
                <w:sz w:val="24"/>
                <w:szCs w:val="24"/>
              </w:rPr>
              <w:t>Betul</w:t>
            </w:r>
            <w:proofErr w:type="spellEnd"/>
            <w:r w:rsidR="00D876AE" w:rsidRPr="00377937">
              <w:rPr>
                <w:rFonts w:ascii="Times New Roman" w:hAnsi="Times New Roman"/>
                <w:sz w:val="24"/>
                <w:szCs w:val="24"/>
              </w:rPr>
              <w:t xml:space="preserve"> M.P. (89%)</w:t>
            </w:r>
          </w:p>
          <w:p w:rsidR="00E31CBF" w:rsidRPr="00377937" w:rsidRDefault="00195521" w:rsidP="0019552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SSC (2008</w:t>
            </w:r>
            <w:r w:rsidR="00E31CBF" w:rsidRPr="003779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876AE" w:rsidRPr="00377937">
              <w:rPr>
                <w:rFonts w:ascii="Times New Roman" w:hAnsi="Times New Roman"/>
                <w:sz w:val="24"/>
                <w:szCs w:val="24"/>
              </w:rPr>
              <w:t xml:space="preserve">HSS School </w:t>
            </w:r>
            <w:proofErr w:type="spellStart"/>
            <w:r w:rsidR="00D876AE" w:rsidRPr="00377937">
              <w:rPr>
                <w:rFonts w:ascii="Times New Roman" w:hAnsi="Times New Roman"/>
                <w:sz w:val="24"/>
                <w:szCs w:val="24"/>
              </w:rPr>
              <w:t>Pathakhera</w:t>
            </w:r>
            <w:proofErr w:type="spellEnd"/>
            <w:r w:rsidR="00D876AE" w:rsidRPr="00377937">
              <w:rPr>
                <w:rFonts w:ascii="Times New Roman" w:hAnsi="Times New Roman"/>
                <w:sz w:val="24"/>
                <w:szCs w:val="24"/>
              </w:rPr>
              <w:t xml:space="preserve"> Dist. </w:t>
            </w:r>
            <w:proofErr w:type="spellStart"/>
            <w:r w:rsidR="00D876AE" w:rsidRPr="00377937">
              <w:rPr>
                <w:rFonts w:ascii="Times New Roman" w:hAnsi="Times New Roman"/>
                <w:sz w:val="24"/>
                <w:szCs w:val="24"/>
              </w:rPr>
              <w:t>Betul</w:t>
            </w:r>
            <w:proofErr w:type="spellEnd"/>
            <w:r w:rsidR="00D876AE" w:rsidRPr="00377937">
              <w:rPr>
                <w:rFonts w:ascii="Times New Roman" w:hAnsi="Times New Roman"/>
                <w:sz w:val="24"/>
                <w:szCs w:val="24"/>
              </w:rPr>
              <w:t xml:space="preserve"> M.P. (83.6%)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1CBF" w:rsidRPr="00377937" w:rsidRDefault="00E31CBF" w:rsidP="00DB78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Industrial Training</w:t>
            </w:r>
          </w:p>
          <w:p w:rsidR="00E31CBF" w:rsidRPr="00377937" w:rsidRDefault="00195521" w:rsidP="009A188B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29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Internship training in RCF Limited, 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Chembur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Mumbai in</w:t>
            </w:r>
            <w:r w:rsidR="00E31CBF" w:rsidRPr="00377937">
              <w:rPr>
                <w:rFonts w:ascii="Times New Roman" w:hAnsi="Times New Roman"/>
                <w:sz w:val="24"/>
                <w:szCs w:val="24"/>
              </w:rPr>
              <w:t xml:space="preserve"> 2012. </w:t>
            </w:r>
          </w:p>
          <w:p w:rsidR="00E31CBF" w:rsidRPr="00377937" w:rsidRDefault="00E31CBF" w:rsidP="00E31CBF">
            <w:pPr>
              <w:widowControl w:val="0"/>
              <w:autoSpaceDE w:val="0"/>
              <w:autoSpaceDN w:val="0"/>
              <w:adjustRightInd w:val="0"/>
              <w:spacing w:after="0" w:line="22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CD513A" w:rsidRPr="00377937" w:rsidRDefault="00E31CBF" w:rsidP="00CD513A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Workshop on chromatography, mass spec</w:t>
            </w:r>
            <w:r w:rsidR="009C0575" w:rsidRPr="00377937">
              <w:rPr>
                <w:rFonts w:ascii="Times New Roman" w:hAnsi="Times New Roman"/>
                <w:sz w:val="24"/>
                <w:szCs w:val="24"/>
              </w:rPr>
              <w:t>trograph at VNIT (Nagpur) 2014.</w:t>
            </w:r>
          </w:p>
          <w:p w:rsidR="00CD513A" w:rsidRPr="00377937" w:rsidRDefault="00E31CBF" w:rsidP="00CD51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Projects</w:t>
            </w:r>
          </w:p>
          <w:p w:rsidR="00CD513A" w:rsidRPr="00377937" w:rsidRDefault="001D25C6" w:rsidP="001D25C6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True Boiling Point Distillation of Waste Transformer Oil. (M.Tech.)</w:t>
            </w:r>
          </w:p>
          <w:p w:rsidR="001D25C6" w:rsidRPr="00377937" w:rsidRDefault="001D25C6" w:rsidP="001D25C6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Study of Batch Distillation for non-ideal binary system. (M.Tech.)</w:t>
            </w:r>
          </w:p>
          <w:p w:rsidR="001D25C6" w:rsidRPr="00377937" w:rsidRDefault="001D25C6" w:rsidP="001D25C6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Sorption study of </w:t>
            </w:r>
            <w:proofErr w:type="gramStart"/>
            <w:r w:rsidRPr="00377937">
              <w:rPr>
                <w:rFonts w:ascii="Times New Roman" w:hAnsi="Times New Roman"/>
                <w:sz w:val="24"/>
                <w:szCs w:val="24"/>
              </w:rPr>
              <w:t>trans</w:t>
            </w:r>
            <w:proofErr w:type="gram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aconitic acid by using powdered activated carbon. (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B.Tech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D25C6" w:rsidRPr="00377937" w:rsidRDefault="001D25C6" w:rsidP="001D25C6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5A6C1A" w:rsidRPr="00377937" w:rsidRDefault="005A6C1A" w:rsidP="00CD51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Seminar</w:t>
            </w:r>
          </w:p>
          <w:p w:rsidR="005A6C1A" w:rsidRPr="00377937" w:rsidRDefault="001D25C6" w:rsidP="009A188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29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Seminar on FT Synthesis. (</w:t>
            </w:r>
            <w:proofErr w:type="spellStart"/>
            <w:r w:rsidRPr="00377937">
              <w:rPr>
                <w:rFonts w:ascii="Times New Roman" w:hAnsi="Times New Roman"/>
                <w:sz w:val="24"/>
                <w:szCs w:val="24"/>
              </w:rPr>
              <w:t>B.Tech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>.</w:t>
            </w:r>
            <w:r w:rsidR="005A6C1A" w:rsidRPr="003779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A6C1A" w:rsidRPr="00377937" w:rsidRDefault="005A6C1A" w:rsidP="005A6C1A">
            <w:pPr>
              <w:widowControl w:val="0"/>
              <w:autoSpaceDE w:val="0"/>
              <w:autoSpaceDN w:val="0"/>
              <w:adjustRightInd w:val="0"/>
              <w:spacing w:after="0" w:line="22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5A6C1A" w:rsidRPr="00377937" w:rsidRDefault="001D25C6" w:rsidP="009A188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Seminar on Coking. (M.Tech.) </w:t>
            </w:r>
            <w:r w:rsidR="005A6C1A"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C1A" w:rsidRPr="00377937" w:rsidRDefault="005A6C1A" w:rsidP="005A6C1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A6C1A" w:rsidRPr="0078639E" w:rsidRDefault="005A6C1A" w:rsidP="007863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Hobbies and Strengths</w:t>
            </w:r>
          </w:p>
          <w:p w:rsidR="005A6C1A" w:rsidRPr="00377937" w:rsidRDefault="005A6C1A" w:rsidP="005A6C1A">
            <w:pPr>
              <w:widowControl w:val="0"/>
              <w:autoSpaceDE w:val="0"/>
              <w:autoSpaceDN w:val="0"/>
              <w:adjustRightInd w:val="0"/>
              <w:spacing w:after="0" w:line="17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5A6C1A" w:rsidRPr="00377937" w:rsidRDefault="004277A0" w:rsidP="009A188B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Team Leading Quality.</w:t>
            </w:r>
          </w:p>
          <w:p w:rsidR="005A6C1A" w:rsidRPr="00377937" w:rsidRDefault="005A6C1A" w:rsidP="005A6C1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5A6C1A" w:rsidRPr="00377937" w:rsidRDefault="009C0575" w:rsidP="009A188B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Skilled professional</w:t>
            </w:r>
            <w:r w:rsidR="005A6C1A"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C1A" w:rsidRPr="00377937" w:rsidRDefault="005A6C1A" w:rsidP="005A6C1A">
            <w:pPr>
              <w:widowControl w:val="0"/>
              <w:autoSpaceDE w:val="0"/>
              <w:autoSpaceDN w:val="0"/>
              <w:adjustRightInd w:val="0"/>
              <w:spacing w:after="0" w:line="19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1D25C6" w:rsidRPr="00377937" w:rsidRDefault="005A6C1A" w:rsidP="001D25C6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Positive Attitude</w:t>
            </w:r>
            <w:r w:rsidR="0078639E">
              <w:rPr>
                <w:rFonts w:ascii="Times New Roman" w:hAnsi="Times New Roman"/>
                <w:sz w:val="24"/>
                <w:szCs w:val="24"/>
              </w:rPr>
              <w:t xml:space="preserve"> with quick learning ability.</w:t>
            </w:r>
          </w:p>
          <w:p w:rsidR="005A6C1A" w:rsidRPr="00377937" w:rsidRDefault="001D25C6" w:rsidP="001D25C6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Hard working</w:t>
            </w:r>
          </w:p>
          <w:p w:rsidR="005A6C1A" w:rsidRPr="00377937" w:rsidRDefault="005A6C1A" w:rsidP="005A6C1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A6C1A" w:rsidRPr="00377937" w:rsidRDefault="005A6C1A" w:rsidP="00CD51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>Technical</w:t>
            </w:r>
            <w:r w:rsidR="001D25C6"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Analytical</w:t>
            </w:r>
            <w:r w:rsidRPr="003779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Skills</w:t>
            </w:r>
          </w:p>
          <w:p w:rsidR="00E25A57" w:rsidRPr="00377937" w:rsidRDefault="00365834" w:rsidP="00E25A5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29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MS Office</w:t>
            </w:r>
            <w:r w:rsidR="004D1AD5" w:rsidRPr="00377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1AD5" w:rsidRPr="00377937">
              <w:rPr>
                <w:rFonts w:ascii="Times New Roman" w:hAnsi="Times New Roman"/>
                <w:sz w:val="24"/>
                <w:szCs w:val="24"/>
              </w:rPr>
              <w:t>EDraw</w:t>
            </w:r>
            <w:proofErr w:type="spellEnd"/>
            <w:r w:rsidRPr="00377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AB9" w:rsidRPr="00377937" w:rsidRDefault="00E25A57" w:rsidP="00E25A57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29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>Basic</w:t>
            </w:r>
            <w:r w:rsidR="00365834" w:rsidRPr="00377937">
              <w:rPr>
                <w:rFonts w:ascii="Times New Roman" w:hAnsi="Times New Roman"/>
                <w:sz w:val="24"/>
                <w:szCs w:val="24"/>
              </w:rPr>
              <w:t xml:space="preserve"> MATLAB 7.9,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7A0" w:rsidRPr="00377937">
              <w:rPr>
                <w:rFonts w:ascii="Times New Roman" w:hAnsi="Times New Roman"/>
                <w:sz w:val="24"/>
                <w:szCs w:val="24"/>
              </w:rPr>
              <w:t>CHEMCAD and AutoCAD,</w:t>
            </w:r>
          </w:p>
          <w:p w:rsidR="00127AB9" w:rsidRPr="00377937" w:rsidRDefault="00E25A57" w:rsidP="00127AB9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182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</w:rPr>
              <w:t xml:space="preserve">Handling knowledge </w:t>
            </w:r>
            <w:proofErr w:type="gramStart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of  </w:t>
            </w:r>
            <w:r w:rsidR="00127AB9" w:rsidRPr="00377937">
              <w:rPr>
                <w:rFonts w:ascii="Times New Roman" w:hAnsi="Times New Roman"/>
                <w:sz w:val="24"/>
                <w:szCs w:val="24"/>
              </w:rPr>
              <w:t>F</w:t>
            </w:r>
            <w:r w:rsidRPr="00377937">
              <w:rPr>
                <w:rFonts w:ascii="Times New Roman" w:hAnsi="Times New Roman"/>
                <w:sz w:val="24"/>
                <w:szCs w:val="24"/>
              </w:rPr>
              <w:t>TIR</w:t>
            </w:r>
            <w:proofErr w:type="gramEnd"/>
            <w:r w:rsidRPr="0037793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27AB9" w:rsidRPr="00377937">
              <w:rPr>
                <w:rFonts w:ascii="Times New Roman" w:hAnsi="Times New Roman"/>
                <w:sz w:val="24"/>
                <w:szCs w:val="24"/>
              </w:rPr>
              <w:t>UV Spectrophotometer.</w:t>
            </w:r>
          </w:p>
          <w:p w:rsidR="00127AB9" w:rsidRPr="00377937" w:rsidRDefault="00E25A57" w:rsidP="00E25A57">
            <w:pPr>
              <w:widowControl w:val="0"/>
              <w:tabs>
                <w:tab w:val="left" w:pos="3435"/>
              </w:tabs>
              <w:overflowPunct w:val="0"/>
              <w:autoSpaceDE w:val="0"/>
              <w:autoSpaceDN w:val="0"/>
              <w:adjustRightInd w:val="0"/>
              <w:spacing w:after="0" w:line="182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7937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</w:p>
        </w:tc>
      </w:tr>
    </w:tbl>
    <w:tbl>
      <w:tblPr>
        <w:tblpPr w:leftFromText="187" w:rightFromText="187" w:tblpYSpec="bottom"/>
        <w:tblOverlap w:val="never"/>
        <w:tblW w:w="9360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C24F6" w:rsidRPr="00377937" w:rsidTr="00E31CBF">
        <w:trPr>
          <w:trHeight w:val="576"/>
        </w:trPr>
        <w:tc>
          <w:tcPr>
            <w:tcW w:w="9360" w:type="dxa"/>
          </w:tcPr>
          <w:p w:rsidR="004C24F6" w:rsidRPr="00377937" w:rsidRDefault="004C2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66E" w:rsidRPr="00377937" w:rsidRDefault="003E066E" w:rsidP="003E066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1253"/>
        <w:rPr>
          <w:rFonts w:ascii="Times New Roman" w:hAnsi="Times New Roman"/>
          <w:sz w:val="24"/>
          <w:szCs w:val="24"/>
        </w:rPr>
      </w:pPr>
    </w:p>
    <w:p w:rsidR="003E066E" w:rsidRPr="00377937" w:rsidRDefault="003E066E" w:rsidP="003E066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1253"/>
        <w:rPr>
          <w:rFonts w:ascii="Times New Roman" w:hAnsi="Times New Roman"/>
          <w:sz w:val="24"/>
          <w:szCs w:val="24"/>
        </w:rPr>
      </w:pPr>
      <w:r w:rsidRPr="00377937">
        <w:rPr>
          <w:rFonts w:ascii="Times New Roman" w:hAnsi="Times New Roman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3E066E" w:rsidRPr="00377937" w:rsidRDefault="003E066E" w:rsidP="003E066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3E066E" w:rsidRPr="00377937" w:rsidRDefault="003E066E" w:rsidP="003E066E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66E" w:rsidRPr="00377937" w:rsidRDefault="004277A0" w:rsidP="003E066E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937">
        <w:rPr>
          <w:rFonts w:ascii="Times New Roman" w:hAnsi="Times New Roman"/>
          <w:sz w:val="24"/>
          <w:szCs w:val="24"/>
        </w:rPr>
        <w:t xml:space="preserve">Date: </w:t>
      </w:r>
      <w:r w:rsidR="00D825BA" w:rsidRPr="00377937">
        <w:rPr>
          <w:rFonts w:ascii="Times New Roman" w:hAnsi="Times New Roman"/>
          <w:sz w:val="24"/>
          <w:szCs w:val="24"/>
        </w:rPr>
        <w:t>20</w:t>
      </w:r>
      <w:r w:rsidRPr="00377937">
        <w:rPr>
          <w:rFonts w:ascii="Times New Roman" w:hAnsi="Times New Roman"/>
          <w:sz w:val="24"/>
          <w:szCs w:val="24"/>
        </w:rPr>
        <w:t>/</w:t>
      </w:r>
      <w:r w:rsidR="00D825BA" w:rsidRPr="00377937">
        <w:rPr>
          <w:rFonts w:ascii="Times New Roman" w:hAnsi="Times New Roman"/>
          <w:sz w:val="24"/>
          <w:szCs w:val="24"/>
        </w:rPr>
        <w:t>09</w:t>
      </w:r>
      <w:r w:rsidR="00C92E83" w:rsidRPr="00377937">
        <w:rPr>
          <w:rFonts w:ascii="Times New Roman" w:hAnsi="Times New Roman"/>
          <w:sz w:val="24"/>
          <w:szCs w:val="24"/>
        </w:rPr>
        <w:t xml:space="preserve">/2018   </w:t>
      </w:r>
      <w:r w:rsidR="003E066E" w:rsidRPr="003779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27AB9" w:rsidRPr="00377937">
        <w:rPr>
          <w:rFonts w:ascii="Times New Roman" w:hAnsi="Times New Roman"/>
          <w:sz w:val="24"/>
          <w:szCs w:val="24"/>
        </w:rPr>
        <w:t xml:space="preserve">                       Janak Kumar Lohare</w:t>
      </w:r>
    </w:p>
    <w:p w:rsidR="001718F2" w:rsidRPr="00377937" w:rsidRDefault="001718F2" w:rsidP="00961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18F2" w:rsidRPr="00377937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0D" w:rsidRDefault="00281E0D">
      <w:pPr>
        <w:spacing w:after="0" w:line="240" w:lineRule="auto"/>
      </w:pPr>
      <w:r>
        <w:separator/>
      </w:r>
    </w:p>
  </w:endnote>
  <w:endnote w:type="continuationSeparator" w:id="0">
    <w:p w:rsidR="00281E0D" w:rsidRDefault="0028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F6" w:rsidRDefault="009A188B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86022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0D" w:rsidRDefault="00281E0D">
      <w:pPr>
        <w:spacing w:after="0" w:line="240" w:lineRule="auto"/>
      </w:pPr>
      <w:r>
        <w:separator/>
      </w:r>
    </w:p>
  </w:footnote>
  <w:footnote w:type="continuationSeparator" w:id="0">
    <w:p w:rsidR="00281E0D" w:rsidRDefault="0028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F6" w:rsidRDefault="009A188B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31CBF">
          <w:t>Janak Kumar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1A" w:rsidRPr="005D0593" w:rsidRDefault="0034137F" w:rsidP="005A6C1A">
    <w:pPr>
      <w:pStyle w:val="Header"/>
      <w:jc w:val="center"/>
      <w:rPr>
        <w:rFonts w:ascii="Times New Roman" w:hAnsi="Times New Roman"/>
        <w:b/>
        <w:sz w:val="44"/>
        <w:szCs w:val="44"/>
      </w:rPr>
    </w:pPr>
    <w:r w:rsidRPr="005D0593">
      <w:rPr>
        <w:rFonts w:ascii="Times New Roman" w:hAnsi="Times New Roman"/>
        <w:b/>
        <w:sz w:val="44"/>
        <w:szCs w:val="44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000316AE"/>
    <w:multiLevelType w:val="hybridMultilevel"/>
    <w:tmpl w:val="9AE25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B728E"/>
    <w:multiLevelType w:val="hybridMultilevel"/>
    <w:tmpl w:val="45320C7A"/>
    <w:lvl w:ilvl="0" w:tplc="E68C3C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C7357"/>
    <w:multiLevelType w:val="hybridMultilevel"/>
    <w:tmpl w:val="805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6191"/>
    <w:multiLevelType w:val="hybridMultilevel"/>
    <w:tmpl w:val="A1805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F2BCE"/>
    <w:multiLevelType w:val="hybridMultilevel"/>
    <w:tmpl w:val="5A223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61EB5"/>
    <w:multiLevelType w:val="hybridMultilevel"/>
    <w:tmpl w:val="5BB6E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3758"/>
    <w:multiLevelType w:val="hybridMultilevel"/>
    <w:tmpl w:val="F2F89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748B"/>
    <w:multiLevelType w:val="hybridMultilevel"/>
    <w:tmpl w:val="935CC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73C2"/>
    <w:multiLevelType w:val="hybridMultilevel"/>
    <w:tmpl w:val="51F46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21BE"/>
    <w:multiLevelType w:val="hybridMultilevel"/>
    <w:tmpl w:val="75DE21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89B5BC0"/>
    <w:multiLevelType w:val="hybridMultilevel"/>
    <w:tmpl w:val="38021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E2A33"/>
    <w:multiLevelType w:val="hybridMultilevel"/>
    <w:tmpl w:val="537635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C7B510D"/>
    <w:multiLevelType w:val="hybridMultilevel"/>
    <w:tmpl w:val="52A86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06B18"/>
    <w:multiLevelType w:val="hybridMultilevel"/>
    <w:tmpl w:val="A440A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7"/>
  </w:num>
  <w:num w:numId="15">
    <w:abstractNumId w:val="8"/>
  </w:num>
  <w:num w:numId="16">
    <w:abstractNumId w:val="12"/>
  </w:num>
  <w:num w:numId="17">
    <w:abstractNumId w:val="5"/>
  </w:num>
  <w:num w:numId="18">
    <w:abstractNumId w:val="6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BF"/>
    <w:rsid w:val="00092078"/>
    <w:rsid w:val="00102E14"/>
    <w:rsid w:val="00127AB9"/>
    <w:rsid w:val="001718F2"/>
    <w:rsid w:val="00186022"/>
    <w:rsid w:val="00195521"/>
    <w:rsid w:val="001D25C6"/>
    <w:rsid w:val="00214607"/>
    <w:rsid w:val="002308C8"/>
    <w:rsid w:val="00281E0D"/>
    <w:rsid w:val="002D26BE"/>
    <w:rsid w:val="0034137F"/>
    <w:rsid w:val="00365834"/>
    <w:rsid w:val="00377937"/>
    <w:rsid w:val="0039036B"/>
    <w:rsid w:val="00393DF5"/>
    <w:rsid w:val="003E066E"/>
    <w:rsid w:val="00417CF4"/>
    <w:rsid w:val="004277A0"/>
    <w:rsid w:val="004C24F6"/>
    <w:rsid w:val="004D1AD5"/>
    <w:rsid w:val="005A6C1A"/>
    <w:rsid w:val="005D0593"/>
    <w:rsid w:val="005D0F2D"/>
    <w:rsid w:val="005E4239"/>
    <w:rsid w:val="006607B9"/>
    <w:rsid w:val="006C09DE"/>
    <w:rsid w:val="006D73A9"/>
    <w:rsid w:val="00756E73"/>
    <w:rsid w:val="0078639E"/>
    <w:rsid w:val="007E5668"/>
    <w:rsid w:val="0087071D"/>
    <w:rsid w:val="008E7AC0"/>
    <w:rsid w:val="0095384F"/>
    <w:rsid w:val="009614A6"/>
    <w:rsid w:val="00963202"/>
    <w:rsid w:val="009A188B"/>
    <w:rsid w:val="009C0575"/>
    <w:rsid w:val="00B6786F"/>
    <w:rsid w:val="00B83260"/>
    <w:rsid w:val="00BD6B33"/>
    <w:rsid w:val="00C23B44"/>
    <w:rsid w:val="00C92E83"/>
    <w:rsid w:val="00CB4520"/>
    <w:rsid w:val="00CC0828"/>
    <w:rsid w:val="00CD513A"/>
    <w:rsid w:val="00D825BA"/>
    <w:rsid w:val="00D876AE"/>
    <w:rsid w:val="00DB78CB"/>
    <w:rsid w:val="00E25A57"/>
    <w:rsid w:val="00E31CBF"/>
    <w:rsid w:val="00E62602"/>
    <w:rsid w:val="00EC5F58"/>
    <w:rsid w:val="00F47303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EDBE"/>
  <w15:docId w15:val="{6BF1CEC8-8784-43A2-A673-692E0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3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5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3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236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Janak Kumar</dc:creator>
  <cp:lastModifiedBy>janak kumar lohare</cp:lastModifiedBy>
  <cp:revision>25</cp:revision>
  <dcterms:created xsi:type="dcterms:W3CDTF">2017-09-26T05:34:00Z</dcterms:created>
  <dcterms:modified xsi:type="dcterms:W3CDTF">2018-10-31T05:32:00Z</dcterms:modified>
</cp:coreProperties>
</file>